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4f9b" w14:textId="c314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 к призывному участку отдела по делам обороны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18 ноября 2010 года N 01. Зарегистрировано Управлением юстиции Осакаровского района Карагандинской области 21 декабря 2010 года N 8-15-132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N 44 "Об утверждении Правил проведения военно-врачебной экспертизы и Положения об органах военно-врачебной экспертизы"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- марте 2011 года приписку к призывному участку отдела по делам обороны Осакаровского района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решения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