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81dc" w14:textId="df6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двадцать пятой сессии Осакаровского районного маслихата от 23 декабря 2009 года N 203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14 сентября 2010 года N 269. Зарегистрировано Управлением юстиции Осакаровского района Карагандинской области 27 сентября 2010 года N 8-15-129.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8-15-115, опубликовано в газете "Сельский труженик" от 30 декабря 2009 года N 52 (7172),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девятой сессии Осакаровского районного маслихата от 25 марта 2010 года N 228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8-15-121, опубликовано в газете "Сельский труженик" от 3 апреля 2010 года N 13 (7185),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первой сессии Осакаровского районного маслихата от 15 апреля 2010 года N 239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8-15-122, опубликовано в газете "Сельский труженик" от 15 мая 2010 года N 19 (7191),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второй сессии Осакаровского районного маслихата от 11 июня 2010 года N 249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8-15-125, опубликовано в газете "Сельский труженик" от 3 июля 2010 года N 26 (7198),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пятой сессии Осакаровского районного маслихата от 27 августа 2010 года N 264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8-15-128, опубликовано в газете "Сельский труженик" от 18 сентября 2010 года N 37 (7209),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"2 235 136" заменить цифрами "2 323 436";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"450 681" заменить цифрами "480 681";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"1 778 555" заменить цифрами "1 836 855";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"2 303 213" заменить цифрами "2 391 513".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Юнгенштейн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>сентября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25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Осакаровский</w:t>
      </w:r>
      <w:r>
        <w:rPr>
          <w:rFonts w:ascii="Times New Roman"/>
          <w:b/>
          <w:i w:val="false"/>
          <w:color w:val="000080"/>
          <w:sz w:val="28"/>
        </w:rPr>
        <w:t xml:space="preserve"> 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97"/>
        <w:gridCol w:w="556"/>
        <w:gridCol w:w="10384"/>
        <w:gridCol w:w="1786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2323436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480681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169252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1836855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1836855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39"/>
        <w:gridCol w:w="820"/>
        <w:gridCol w:w="780"/>
        <w:gridCol w:w="9092"/>
        <w:gridCol w:w="17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2391513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209557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185291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141574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141574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11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11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1446906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1304797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1304797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1269221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35576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82708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82708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0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122860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109457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109457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30515</w:t>
            </w:r>
          </w:p>
        </w:tc>
      </w:tr>
      <w:tr>
        <w:trPr>
          <w:trHeight w:val="14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2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4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</w:tr>
      <w:tr>
        <w:trPr>
          <w:trHeight w:val="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15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0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8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89853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58017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58017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</w:t>
            </w:r>
          </w:p>
        </w:tc>
      </w:tr>
      <w:tr>
        <w:trPr>
          <w:trHeight w:val="4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8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8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</w:tr>
      <w:tr>
        <w:trPr>
          <w:trHeight w:val="9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</w:t>
            </w:r>
          </w:p>
        </w:tc>
      </w:tr>
      <w:tr>
        <w:trPr>
          <w:trHeight w:val="4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158539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63328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61528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61528</w:t>
            </w:r>
          </w:p>
        </w:tc>
      </w:tr>
      <w:tr>
        <w:trPr>
          <w:trHeight w:val="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8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26875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57909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53472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49990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1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1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10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8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9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125440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</w:t>
            </w:r>
          </w:p>
        </w:tc>
      </w:tr>
      <w:tr>
        <w:trPr>
          <w:trHeight w:val="11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1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9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8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10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72651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56"/>
        <w:gridCol w:w="858"/>
        <w:gridCol w:w="898"/>
        <w:gridCol w:w="9208"/>
        <w:gridCol w:w="17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61"/>
        <w:gridCol w:w="883"/>
        <w:gridCol w:w="903"/>
        <w:gridCol w:w="8756"/>
        <w:gridCol w:w="18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21"/>
        <w:gridCol w:w="681"/>
        <w:gridCol w:w="803"/>
        <w:gridCol w:w="9477"/>
        <w:gridCol w:w="18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5"/>
        <w:gridCol w:w="1915"/>
      </w:tblGrid>
      <w:tr>
        <w:trPr>
          <w:trHeight w:val="315" w:hRule="atLeast"/>
        </w:trPr>
        <w:tc>
          <w:tcPr>
            <w:tcW w:w="1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-102203</w:t>
            </w:r>
          </w:p>
        </w:tc>
      </w:tr>
      <w:tr>
        <w:trPr>
          <w:trHeight w:val="705" w:hRule="atLeast"/>
        </w:trPr>
        <w:tc>
          <w:tcPr>
            <w:tcW w:w="1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25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из республиканского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0"/>
        <w:gridCol w:w="1870"/>
      </w:tblGrid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438156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251575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152455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 кредиты: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285701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 и химии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 образования, институтов повышения квалификации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общеобразовательного заказа в дошкольных организациях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54629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615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 - всего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49990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49990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152455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152455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120" w:hRule="atLeast"/>
        </w:trPr>
        <w:tc>
          <w:tcPr>
            <w:tcW w:w="1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соответствие с региональной программой "Питьевые воды на 2002-2010 годы"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из областного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6"/>
        <w:gridCol w:w="1624"/>
      </w:tblGrid>
      <w:tr>
        <w:trPr>
          <w:trHeight w:val="120" w:hRule="atLeast"/>
        </w:trPr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20" w:hRule="atLeast"/>
        </w:trPr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85800</w:t>
            </w:r>
          </w:p>
        </w:tc>
      </w:tr>
      <w:tr>
        <w:trPr>
          <w:trHeight w:val="120" w:hRule="atLeast"/>
        </w:trPr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85800</w:t>
            </w:r>
          </w:p>
        </w:tc>
      </w:tr>
      <w:tr>
        <w:trPr>
          <w:trHeight w:val="120" w:hRule="atLeast"/>
        </w:trPr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20" w:hRule="atLeast"/>
        </w:trPr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20" w:hRule="atLeast"/>
        </w:trPr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</w:t>
            </w:r>
          </w:p>
        </w:tc>
      </w:tr>
      <w:tr>
        <w:trPr>
          <w:trHeight w:val="120" w:hRule="atLeast"/>
        </w:trPr>
        <w:tc>
          <w:tcPr>
            <w:tcW w:w="1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местных бюджетов в связи с изменением законодательства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5"/>
        <w:gridCol w:w="1735"/>
      </w:tblGrid>
      <w:tr>
        <w:trPr>
          <w:trHeight w:val="6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Осакаровка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87873</w:t>
            </w:r>
          </w:p>
        </w:tc>
      </w:tr>
      <w:tr>
        <w:trPr>
          <w:trHeight w:val="6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6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3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75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51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49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79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3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8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Молодежный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</w:t>
            </w:r>
          </w:p>
        </w:tc>
      </w:tr>
      <w:tr>
        <w:trPr>
          <w:trHeight w:val="49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9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8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75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5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39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6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6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округах в рамках реализации стратегии региональной занятости 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Есиль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6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6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73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73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Маржанкульского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5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0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0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Озерного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5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5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Кундуздинского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52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73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0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40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Николаевского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Карагайлы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Сарыозек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6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6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6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Дальнего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8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Звездного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</w:t>
            </w:r>
          </w:p>
        </w:tc>
      </w:tr>
      <w:tr>
        <w:trPr>
          <w:trHeight w:val="6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81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Каратомарского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5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82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Шидертинского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6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8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6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8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сельского,водного,лесного,рыбного хозяйства,охраны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Родниковского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5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63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82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сельского,водного,лесного,рыбного хозяйства,охраны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Иртышского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6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8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Трудового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6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82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Мирного сельского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4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81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52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555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780" w:hRule="atLeast"/>
        </w:trPr>
        <w:tc>
          <w:tcPr>
            <w:tcW w:w="1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