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44dd" w14:textId="9424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двадцать пятой сессии Осакаровского районного маслихата от 23 декабря 2009 года N 203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11 июня 2010 года N 249. Зарегистрировано Управлением юстиции Осакаровского района Карагандинской области 21 июня 2010 года N 8-15-125. Прекратило свое действие в связи с истечением срока - (письмо аппарата Осакаровского районного маслихата Карагандинской области от 20 апреля 2011 года N 2-35/86)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Прекратило свое действие в связи с истечением срока - (письмо аппарата Осакаровского районного маслихата Карагандинской области от 20.04.2011 № 2-35/86).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двадцать пятой сессии Осакаровского районного маслихата от 23 декабря 2009 года N 203 "О районном бюджете на 2010-2012 годы" (зарегистрировано в Реестре государственной регистрации нормативных правовых актов за N 8-15-115, опубликовано в газете "Сельский труженик" от 30 декабря 2009 года N 52 (7172),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двадцать девятой сессии Осакаровского районного маслихата от 25 марта 2010 года N 228 "О внесении изменений в решение двадцать пятой сессии Осакаровского районного маслихата от 23 декабря 2009 года N 203 "О районном бюджете на 2010-2012 годы" (зарегистрировано в Реестре государственной регистрации нормативных правовых актов за N 8-15-121, опубликовано в газете "Сельский труженик" от 3 апреля 2010 года N 13 (7185),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тридцать первой сессии Осакаровского районного маслихата от 15 апреля 2010 года N 239 "О внесении изменений в решение двадцать пятой сессии Осакаровского районного маслихата от 23 декабря 2009 года N 203 "О районном бюджете на 2010-2012 годы" (зарегистрировано в Реестре государственной регистрации нормативных правовых актов за N 8-15-122, опубликовано в газете "Сельский труженик" от 15 мая 2010 года N 19 (7191)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"446 684" заменить цифрами "450 681";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"8000" заменить цифрами "4000".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 Павлова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                                  К. Саккулаков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11 июня 2010 года N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2009 года N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Осакаровский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96"/>
        <w:gridCol w:w="757"/>
        <w:gridCol w:w="9827"/>
        <w:gridCol w:w="194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2235136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450681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144252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144252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191949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156349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0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1778555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1778555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78"/>
        <w:gridCol w:w="778"/>
        <w:gridCol w:w="798"/>
        <w:gridCol w:w="8863"/>
        <w:gridCol w:w="192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2303213</w:t>
            </w:r>
          </w:p>
        </w:tc>
      </w:tr>
      <w:tr>
        <w:trPr>
          <w:trHeight w:val="4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205200</w:t>
            </w:r>
          </w:p>
        </w:tc>
      </w:tr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184108</w:t>
            </w:r>
          </w:p>
        </w:tc>
      </w:tr>
      <w:tr>
        <w:trPr>
          <w:trHeight w:val="4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</w:p>
        </w:tc>
      </w:tr>
      <w:tr>
        <w:trPr>
          <w:trHeight w:val="4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31150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31150</w:t>
            </w:r>
          </w:p>
        </w:tc>
      </w:tr>
      <w:tr>
        <w:trPr>
          <w:trHeight w:val="9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141546</w:t>
            </w:r>
          </w:p>
        </w:tc>
      </w:tr>
      <w:tr>
        <w:trPr>
          <w:trHeight w:val="7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141546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</w:t>
            </w:r>
          </w:p>
        </w:tc>
      </w:tr>
      <w:tr>
        <w:trPr>
          <w:trHeight w:val="4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</w:t>
            </w:r>
          </w:p>
        </w:tc>
      </w:tr>
      <w:tr>
        <w:trPr>
          <w:trHeight w:val="11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</w:p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</w:p>
        </w:tc>
      </w:tr>
      <w:tr>
        <w:trPr>
          <w:trHeight w:val="11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4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7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8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12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4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9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1355984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58501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58501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58501</w:t>
            </w:r>
          </w:p>
        </w:tc>
      </w:tr>
      <w:tr>
        <w:trPr>
          <w:trHeight w:val="7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1218335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1218335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1182705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35630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79148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79148</w:t>
            </w:r>
          </w:p>
        </w:tc>
      </w:tr>
      <w:tr>
        <w:trPr>
          <w:trHeight w:val="9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10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</w:t>
            </w:r>
          </w:p>
        </w:tc>
      </w:tr>
      <w:tr>
        <w:trPr>
          <w:trHeight w:val="8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119825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106422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29515</w:t>
            </w:r>
          </w:p>
        </w:tc>
      </w:tr>
      <w:tr>
        <w:trPr>
          <w:trHeight w:val="14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12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4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8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</w:tr>
      <w:tr>
        <w:trPr>
          <w:trHeight w:val="7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7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</w:t>
            </w:r>
          </w:p>
        </w:tc>
      </w:tr>
      <w:tr>
        <w:trPr>
          <w:trHeight w:val="4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</w:t>
            </w:r>
          </w:p>
        </w:tc>
      </w:tr>
      <w:tr>
        <w:trPr>
          <w:trHeight w:val="15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20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38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</w:t>
            </w:r>
          </w:p>
        </w:tc>
      </w:tr>
      <w:tr>
        <w:trPr>
          <w:trHeight w:val="8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4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88694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8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4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8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25594</w:t>
            </w:r>
          </w:p>
        </w:tc>
      </w:tr>
      <w:tr>
        <w:trPr>
          <w:trHeight w:val="9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</w:t>
            </w:r>
          </w:p>
        </w:tc>
      </w:tr>
      <w:tr>
        <w:trPr>
          <w:trHeight w:val="4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19095</w:t>
            </w:r>
          </w:p>
        </w:tc>
      </w:tr>
      <w:tr>
        <w:trPr>
          <w:trHeight w:val="7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159041</w:t>
            </w:r>
          </w:p>
        </w:tc>
      </w:tr>
      <w:tr>
        <w:trPr>
          <w:trHeight w:val="4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58920</w:t>
            </w:r>
          </w:p>
        </w:tc>
      </w:tr>
      <w:tr>
        <w:trPr>
          <w:trHeight w:val="7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57120</w:t>
            </w:r>
          </w:p>
        </w:tc>
      </w:tr>
      <w:tr>
        <w:trPr>
          <w:trHeight w:val="8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8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10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8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4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33140</w:t>
            </w:r>
          </w:p>
        </w:tc>
      </w:tr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26875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26875</w:t>
            </w:r>
          </w:p>
        </w:tc>
      </w:tr>
      <w:tr>
        <w:trPr>
          <w:trHeight w:val="7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62919</w:t>
            </w:r>
          </w:p>
        </w:tc>
      </w:tr>
      <w:tr>
        <w:trPr>
          <w:trHeight w:val="7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</w:tr>
      <w:tr>
        <w:trPr>
          <w:trHeight w:val="11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</w:tr>
      <w:tr>
        <w:trPr>
          <w:trHeight w:val="11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18861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</w:tr>
      <w:tr>
        <w:trPr>
          <w:trHeight w:val="10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</w:p>
        </w:tc>
      </w:tr>
      <w:tr>
        <w:trPr>
          <w:trHeight w:val="7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4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94958</w:t>
            </w:r>
          </w:p>
        </w:tc>
      </w:tr>
      <w:tr>
        <w:trPr>
          <w:trHeight w:val="7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94958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94958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8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9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134408</w:t>
            </w:r>
          </w:p>
        </w:tc>
      </w:tr>
      <w:tr>
        <w:trPr>
          <w:trHeight w:val="9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89236</w:t>
            </w:r>
          </w:p>
        </w:tc>
      </w:tr>
      <w:tr>
        <w:trPr>
          <w:trHeight w:val="11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89236</w:t>
            </w:r>
          </w:p>
        </w:tc>
      </w:tr>
      <w:tr>
        <w:trPr>
          <w:trHeight w:val="7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</w:p>
        </w:tc>
      </w:tr>
      <w:tr>
        <w:trPr>
          <w:trHeight w:val="10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</w:p>
        </w:tc>
      </w:tr>
      <w:tr>
        <w:trPr>
          <w:trHeight w:val="9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11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7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7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8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8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</w:t>
            </w:r>
          </w:p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</w:t>
            </w:r>
          </w:p>
        </w:tc>
      </w:tr>
      <w:tr>
        <w:trPr>
          <w:trHeight w:val="4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10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7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72831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72831</w:t>
            </w:r>
          </w:p>
        </w:tc>
      </w:tr>
      <w:tr>
        <w:trPr>
          <w:trHeight w:val="4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72831</w:t>
            </w:r>
          </w:p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8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72651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8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7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722"/>
        <w:gridCol w:w="782"/>
        <w:gridCol w:w="9594"/>
        <w:gridCol w:w="205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39"/>
        <w:gridCol w:w="800"/>
        <w:gridCol w:w="880"/>
        <w:gridCol w:w="8710"/>
        <w:gridCol w:w="209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860"/>
        <w:gridCol w:w="739"/>
        <w:gridCol w:w="9572"/>
        <w:gridCol w:w="211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0"/>
        <w:gridCol w:w="2130"/>
      </w:tblGrid>
      <w:tr>
        <w:trPr>
          <w:trHeight w:val="315" w:hRule="atLeast"/>
        </w:trPr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-102203</w:t>
            </w:r>
          </w:p>
        </w:tc>
      </w:tr>
      <w:tr>
        <w:trPr>
          <w:trHeight w:val="435" w:hRule="atLeast"/>
        </w:trPr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