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f62a" w14:textId="fe5f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двадцать пятой сессии Осакаровского районного маслихата от 23 декабря 2009 года N 203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марта 2010 года N 228. Зарегистрировано Управлением юстиции Осакаровского района Карагандинской области 26 марта 2010 года N 8-15-121.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двадцать пятой сессии Осакаровского районного маслихата от 23 декабря 2009 года N 203 "О районном бюджете на 2010 - 2012 годы" (зарегистрировано в Реестре государственной регистрации нормативных правовых актов за N 8-15-115, опубликовано в газете "Сельский труженик" от 30 декабря 2009 года N 52 (7172),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"2 213 909" заменить цифрами "2 228 072";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"88 040" заменить цифрами "102 203";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"88 040" заменить цифрами "102 203";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"53 914" заменить цифрами "68 077";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"8 881" заменить цифрами "8 880".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марта 2010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696"/>
        <w:gridCol w:w="737"/>
        <w:gridCol w:w="9926"/>
        <w:gridCol w:w="18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2159995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434136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0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1715959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97"/>
        <w:gridCol w:w="777"/>
        <w:gridCol w:w="777"/>
        <w:gridCol w:w="9147"/>
        <w:gridCol w:w="18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2228072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11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11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11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1299773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55774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1179111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1179111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1145565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64888</w:t>
            </w:r>
          </w:p>
        </w:tc>
      </w:tr>
      <w:tr>
        <w:trPr>
          <w:trHeight w:val="9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118839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105954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105954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</w:t>
            </w:r>
          </w:p>
        </w:tc>
      </w:tr>
      <w:tr>
        <w:trPr>
          <w:trHeight w:val="14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2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15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1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80374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56919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55119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50325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11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97155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12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11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124212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-102203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25 марта 2010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9"/>
        <w:gridCol w:w="1841"/>
      </w:tblGrid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</w:t>
            </w:r>
          </w:p>
        </w:tc>
      </w:tr>
      <w:tr>
        <w:trPr>
          <w:trHeight w:val="49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</w:tr>
      <w:tr>
        <w:trPr>
          <w:trHeight w:val="75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5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5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79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49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8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9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6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6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6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7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Маржанкульского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2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Озерного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6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45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0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Кундуздинского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7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75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40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Николаевского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5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7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Карагайлы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4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3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Сарыозек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6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Дальнего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88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Звездного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7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Шидертинского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8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8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8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Родниковского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79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57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Иртышского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8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Трудового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Мирного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61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1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