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a94d" w14:textId="44ca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фиксированного налога для отдельных видов предпринимательской деятельности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26 января 2010 года N 222. Зарегистрировано Управлением юстиции Осакаровского района Карагандинской области 03 февраля 2010 года N 8-15-117. Прекратило свое действие в связи с истечением срока - (письмо аппарата Осакаровского районного маслихата Карагандинской области от 20 апреля 2011 года N 2-35/86)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аппарата Осакаровского районного маслихата Карагандинской области от 20.04.2011 № 2-35/86).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419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422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"О налогах и других обязательных платежах в бюджет" (Налоговый Кодекс) от 10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фиксированного суммарного налога для отдельных видов предпринимательской деятельности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бюджетной политики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К. Саккулаков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222, 27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2010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фиксированного суммарного налога для отдельных видов предпринимательской деятельности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5677"/>
        <w:gridCol w:w="6434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налога на один объект в МРП* за 1 месяц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*МРП – месячный расчетный показатель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