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5259" w14:textId="c2c5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22 сессии Нуринского районного маслихата от 22 декабря 2009 года N 231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Нуринского районного маслихата Карагандинской области от 14 сентября 2010 года N 283. Зарегистрировано Управлением юстиции Нуринского района Карагандинской области 23 сентября 2010 года N 8-14-126.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8-14-108, опубликовано в газете "Нұра" от 26 декабря 2009 года N 53 (5136),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районного маслихата от 19 февраля 2010 года N 248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8-14-115, опубликовано в газете "Нұра" от 20 марта 2010 года N 12 (5148)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14 апреля 2010 года N 263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8-14-118, опубликовано в газете "Нұра" от 24 апреля 2010 года N 17 (5153,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Нуринского районного маслихата от 18 августа 2010 года N 276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8-14-125, опубликовано в газете "Нұра" от 18 сентября 2010 года N 38 (5173)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"2074972" заменить цифрами "2114001";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"260772" заменить цифрами "254772";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"1809190" заменить цифрами "1854219";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"2080064" заменить цифрами "2119093";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"379538" заменить цифрами "381817";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"11243" заменить цифрами "12174";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"2473" заменить цифрами "2489";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"11000" заменить цифрами "10982";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цифру "46424" заменить цифрами "47774";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"51864" заменить цифрами "61914";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в сумме 10050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"5154" заменить цифрами "3928".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Прокоп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 сентября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N 231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98"/>
        <w:gridCol w:w="779"/>
        <w:gridCol w:w="699"/>
        <w:gridCol w:w="9577"/>
        <w:gridCol w:w="16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2114001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предпринимателей,частных нотариусов и адвокатов на земли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9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6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6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0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1854219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1854219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1854219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1377196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59"/>
        <w:gridCol w:w="840"/>
        <w:gridCol w:w="800"/>
        <w:gridCol w:w="9374"/>
        <w:gridCol w:w="160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2119093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221915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193783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12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1191723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1136850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1134305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1123821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13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1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192361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54569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47619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47619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12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– техническое оснащение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12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6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12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-21115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Киевка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680"/>
        <w:gridCol w:w="802"/>
        <w:gridCol w:w="822"/>
        <w:gridCol w:w="9282"/>
        <w:gridCol w:w="16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9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9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8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2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Шубаркуль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9"/>
        <w:gridCol w:w="800"/>
        <w:gridCol w:w="840"/>
        <w:gridCol w:w="9173"/>
        <w:gridCol w:w="174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2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Пржевальское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98"/>
        <w:gridCol w:w="777"/>
        <w:gridCol w:w="9087"/>
        <w:gridCol w:w="1784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Тассуат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880"/>
        <w:gridCol w:w="9012"/>
        <w:gridCol w:w="181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Майоровка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7"/>
        <w:gridCol w:w="777"/>
        <w:gridCol w:w="858"/>
        <w:gridCol w:w="9107"/>
        <w:gridCol w:w="178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Шахтер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79"/>
        <w:gridCol w:w="882"/>
        <w:gridCol w:w="841"/>
        <w:gridCol w:w="8925"/>
        <w:gridCol w:w="1913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0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9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Изенда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56"/>
        <w:gridCol w:w="858"/>
        <w:gridCol w:w="797"/>
        <w:gridCol w:w="9128"/>
        <w:gridCol w:w="1804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Ахметауыл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56"/>
        <w:gridCol w:w="837"/>
        <w:gridCol w:w="817"/>
        <w:gridCol w:w="9128"/>
        <w:gridCol w:w="1805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Куланотпес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56"/>
        <w:gridCol w:w="817"/>
        <w:gridCol w:w="797"/>
        <w:gridCol w:w="9168"/>
        <w:gridCol w:w="180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Жараспай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97"/>
        <w:gridCol w:w="837"/>
        <w:gridCol w:w="9128"/>
        <w:gridCol w:w="1784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Кобетей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56"/>
        <w:gridCol w:w="837"/>
        <w:gridCol w:w="838"/>
        <w:gridCol w:w="9148"/>
        <w:gridCol w:w="1764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Балыктыкуль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76"/>
        <w:gridCol w:w="837"/>
        <w:gridCol w:w="817"/>
        <w:gridCol w:w="9229"/>
        <w:gridCol w:w="1784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Акмешит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817"/>
        <w:gridCol w:w="9148"/>
        <w:gridCol w:w="1764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Байтуган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56"/>
        <w:gridCol w:w="777"/>
        <w:gridCol w:w="838"/>
        <w:gridCol w:w="9148"/>
        <w:gridCol w:w="1804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10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аула имени Карима Мынбаева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36"/>
        <w:gridCol w:w="777"/>
        <w:gridCol w:w="878"/>
        <w:gridCol w:w="9148"/>
        <w:gridCol w:w="1784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10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Кертенды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97"/>
        <w:gridCol w:w="797"/>
        <w:gridCol w:w="918"/>
        <w:gridCol w:w="8967"/>
        <w:gridCol w:w="1784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Заречное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7"/>
        <w:gridCol w:w="817"/>
        <w:gridCol w:w="858"/>
        <w:gridCol w:w="9047"/>
        <w:gridCol w:w="1804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Щербаковское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7"/>
        <w:gridCol w:w="777"/>
        <w:gridCol w:w="838"/>
        <w:gridCol w:w="9067"/>
        <w:gridCol w:w="180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Карой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97"/>
        <w:gridCol w:w="817"/>
        <w:gridCol w:w="9107"/>
        <w:gridCol w:w="182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Соналы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837"/>
        <w:gridCol w:w="9107"/>
        <w:gridCol w:w="1825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 акима села Баршино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58"/>
        <w:gridCol w:w="817"/>
        <w:gridCol w:w="9067"/>
        <w:gridCol w:w="1804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Жанбобек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98"/>
        <w:gridCol w:w="777"/>
        <w:gridCol w:w="9067"/>
        <w:gridCol w:w="1804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Куланутпес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78"/>
        <w:gridCol w:w="777"/>
        <w:gridCol w:w="9067"/>
        <w:gridCol w:w="1824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Ткенекты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56"/>
        <w:gridCol w:w="837"/>
        <w:gridCol w:w="817"/>
        <w:gridCol w:w="9108"/>
        <w:gridCol w:w="1825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Талдысай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879"/>
        <w:gridCol w:w="778"/>
        <w:gridCol w:w="9181"/>
        <w:gridCol w:w="170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