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7429" w14:textId="8e67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22 сессии Нуринского районного маслихата от 22 декабря 2009 года N 231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Нуринского районного маслихата Карагандинской области от 14 апреля 2010 года N 263. Зарегистрировано Управлением юстиции Нуринского района Карагандинской области 22 апреля 2010 года N 8-14-118. Утратило силу - письмо аппарата Нуринского районного маслихата Карагандинской области от 06 апреля 2011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 аппарата Нуринского районного маслихата Карагандинской области от 06.04.2011 N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22 сессии Нуринского районного маслихата от 22 декабря 2009 года N 231 "О районном бюджете на 2010-2012 годы" (зарегистрировано в Реестре государственной регистрации нормативно-правовых актов за N 8-14-108, опубликовано в газете "Нұра" от 26 декабря 2009 года N 53 (5136), в который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24 сессии Нуринского районного маслихата от 19 февраля 2010 года N 248 "О внесении изменений в решение 22 сессии Нуринского районного маслихата от 22 декабря 2009 года N 231 "О районном бюджете на 2010-2012 годы" (зарегистрировано в Реестре государственной регистрации нормативно-правовых актов за N 8-14-115, опубликовано в газете "Нұра" от 20 марта 2010 года N 12 (5148)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"2066321" заменить цифрами "2074972";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"252794" заменить цифрами "260772";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"800" заменить цифрами "881";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"1808598" заменить цифрами "1809190";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"2066321" заменить цифрами "2080064";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"минус 16023 " заменить цифрами "минус 21115";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"0" заменить цифрами "5092";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"6005" заменить цифрами "5711";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"23677" заменить цифрами "24575";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"19432" заменить цифрами "19420".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</w:t>
      </w:r>
      <w:r>
        <w:rPr>
          <w:rFonts w:ascii="Times New Roman"/>
          <w:b w:val="false"/>
          <w:i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М.С.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районном бюджете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50"/>
        <w:gridCol w:w="609"/>
        <w:gridCol w:w="712"/>
        <w:gridCol w:w="9494"/>
        <w:gridCol w:w="19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2074972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65608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9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6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6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удостоверений тракториста - машиниста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9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1809190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1809190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1809190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1377196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657"/>
        <w:gridCol w:w="798"/>
        <w:gridCol w:w="839"/>
        <w:gridCol w:w="8960"/>
        <w:gridCol w:w="198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2080064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223053</w:t>
            </w:r>
          </w:p>
        </w:tc>
      </w:tr>
      <w:tr>
        <w:trPr>
          <w:trHeight w:val="9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195370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30935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30935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153721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153721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</w:p>
        </w:tc>
      </w:tr>
      <w:tr>
        <w:trPr>
          <w:trHeight w:val="10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11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1174853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1120050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1117505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1107021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</w:t>
            </w:r>
          </w:p>
        </w:tc>
      </w:tr>
      <w:tr>
        <w:trPr>
          <w:trHeight w:val="11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31961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87051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10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13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0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9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 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247560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43282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183247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181091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181091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127236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54308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47348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12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119747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9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</w:p>
        </w:tc>
      </w:tr>
      <w:tr>
        <w:trPr>
          <w:trHeight w:val="9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– техническое оснащение 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</w:t>
            </w:r>
          </w:p>
        </w:tc>
      </w:tr>
      <w:tr>
        <w:trPr>
          <w:trHeight w:val="7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</w:t>
            </w:r>
          </w:p>
        </w:tc>
      </w:tr>
      <w:tr>
        <w:trPr>
          <w:trHeight w:val="12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</w:t>
            </w:r>
          </w:p>
        </w:tc>
      </w:tr>
      <w:tr>
        <w:trPr>
          <w:trHeight w:val="12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9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8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10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53313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53313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 недоиспользованных) целевых трансфертов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-21115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поселка Киевка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719"/>
        <w:gridCol w:w="820"/>
        <w:gridCol w:w="820"/>
        <w:gridCol w:w="8911"/>
        <w:gridCol w:w="201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47431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9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9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10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9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10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10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10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12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поселка Шубаркуль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759"/>
        <w:gridCol w:w="820"/>
        <w:gridCol w:w="820"/>
        <w:gridCol w:w="8851"/>
        <w:gridCol w:w="203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9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9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7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9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10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Пржевальское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840"/>
        <w:gridCol w:w="820"/>
        <w:gridCol w:w="8830"/>
        <w:gridCol w:w="20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9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0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10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10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Тассуат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42"/>
        <w:gridCol w:w="844"/>
        <w:gridCol w:w="783"/>
        <w:gridCol w:w="8869"/>
        <w:gridCol w:w="20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</w:tr>
      <w:tr>
        <w:trPr>
          <w:trHeight w:val="9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</w:tr>
      <w:tr>
        <w:trPr>
          <w:trHeight w:val="9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</w:tr>
      <w:tr>
        <w:trPr>
          <w:trHeight w:val="10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9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Майоровка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97"/>
        <w:gridCol w:w="797"/>
        <w:gridCol w:w="8826"/>
        <w:gridCol w:w="2106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Шахтер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77"/>
        <w:gridCol w:w="777"/>
        <w:gridCol w:w="8826"/>
        <w:gridCol w:w="2146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Изенда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819"/>
        <w:gridCol w:w="798"/>
        <w:gridCol w:w="8717"/>
        <w:gridCol w:w="219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10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9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Ахметауыл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858"/>
        <w:gridCol w:w="797"/>
        <w:gridCol w:w="8684"/>
        <w:gridCol w:w="218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Куланотпес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699"/>
        <w:gridCol w:w="779"/>
        <w:gridCol w:w="800"/>
        <w:gridCol w:w="8770"/>
        <w:gridCol w:w="221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8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Жараспай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658"/>
        <w:gridCol w:w="779"/>
        <w:gridCol w:w="779"/>
        <w:gridCol w:w="8811"/>
        <w:gridCol w:w="223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Кобетей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840"/>
        <w:gridCol w:w="820"/>
        <w:gridCol w:w="8629"/>
        <w:gridCol w:w="22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Балыктыкуль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840"/>
        <w:gridCol w:w="800"/>
        <w:gridCol w:w="8628"/>
        <w:gridCol w:w="227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Акмешит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840"/>
        <w:gridCol w:w="800"/>
        <w:gridCol w:w="8608"/>
        <w:gridCol w:w="229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Байтуган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820"/>
        <w:gridCol w:w="800"/>
        <w:gridCol w:w="8608"/>
        <w:gridCol w:w="231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аула имени Карима Мынбаева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0"/>
        <w:gridCol w:w="832"/>
        <w:gridCol w:w="773"/>
        <w:gridCol w:w="8609"/>
        <w:gridCol w:w="232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9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9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9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Кертенды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840"/>
        <w:gridCol w:w="779"/>
        <w:gridCol w:w="8488"/>
        <w:gridCol w:w="235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9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9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10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9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Заречное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878"/>
        <w:gridCol w:w="837"/>
        <w:gridCol w:w="8504"/>
        <w:gridCol w:w="230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8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2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Щербаковское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09"/>
        <w:gridCol w:w="812"/>
        <w:gridCol w:w="832"/>
        <w:gridCol w:w="8578"/>
        <w:gridCol w:w="2319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9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9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9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Карой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820"/>
        <w:gridCol w:w="820"/>
        <w:gridCol w:w="8548"/>
        <w:gridCol w:w="233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9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8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1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10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10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Соналы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98"/>
        <w:gridCol w:w="778"/>
        <w:gridCol w:w="8698"/>
        <w:gridCol w:w="227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10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 акима села Баршино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831"/>
        <w:gridCol w:w="851"/>
        <w:gridCol w:w="8577"/>
        <w:gridCol w:w="2281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9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9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10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9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Жанбобек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820"/>
        <w:gridCol w:w="779"/>
        <w:gridCol w:w="8629"/>
        <w:gridCol w:w="2314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12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Куланутпес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79"/>
        <w:gridCol w:w="779"/>
        <w:gridCol w:w="8650"/>
        <w:gridCol w:w="233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Ткенекты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3"/>
        <w:gridCol w:w="784"/>
        <w:gridCol w:w="804"/>
        <w:gridCol w:w="8578"/>
        <w:gridCol w:w="2368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9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9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10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9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села Талдысай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837"/>
        <w:gridCol w:w="817"/>
        <w:gridCol w:w="8544"/>
        <w:gridCol w:w="234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