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88583" w14:textId="8f885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в виде подъемного пособия и кредита для покупки жилья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в 2010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24 сессии Нуринского районного маслихата Карагандинской области от 19 февраля 2010 года N 249. Зарегистрировано Управлением юстиции Нуринского района Карагандинской области 15 марта 2010 года N 8-14-116. Утратило силу - письмо аппарата Нуринского районного маслихата Карагандинской области от 06 апреля 2011 года N 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Утратило силу - письмо аппарата Нуринского районного маслихата Карагандинской области от 06.04.2011 N 40.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N 183 "Об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Предоставить меры социальной поддержки в виде подъемного пособия и кредита для покупки жилья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в 2010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Настоящее решение вводится в действие по истечении десяти календарных дней со дня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Э. Таттыбаев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Е. Туранов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Нуринского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М.С. Мухамеджанова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22 февраля 2010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Нуринского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Д.З. Максутов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22 февраля 2010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