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45e71" w14:textId="3745e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размеров базовых ставок фиксированного налога на единицу налогообложения, стоимостей разового талона на рынках по Каркаралинскому району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XXVIII сессии Каркаралинского районного маслихата Карагандинской области от 23 декабря 2010 года N 28/279. Зарегистрировано Управлением юстиции Каркаралинского района Карагандинской области 21 января 2011 года N 8-13-94. Прекращено действие в связи с истечением срока, на который решение было принято (письмо Каркаралинского районного маслихата Карагандинской области от 3 марта 2016 года № 51)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Прекращено действие в связи с истечением срока, на который решение было принято (письмо Каркаралинского районного маслихата Карагандинской области от 03.03.2016 № 51).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 (Налоговый кодекс)" от 12 июня 2001 года,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 (Налоговый кодекс)" от 10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введении в действие Кодекса Республики Казахстан "О налогах и других обязательных платежах в бюджет" (Налоговый кодекс) от 10 декабря 2008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размеры базовых ставок фиксированного налога на единицу налогообложения, стоимости разового талона на рынках по Каркаралинскому району на 2011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1"/>
        <w:gridCol w:w="709"/>
      </w:tblGrid>
      <w:tr>
        <w:trPr>
          <w:trHeight w:val="30" w:hRule="atLeast"/>
        </w:trPr>
        <w:tc>
          <w:tcPr>
            <w:tcW w:w="1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Талдыбаев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Жукубаев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Налогового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Каркаралинскому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 К. Отебаев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23.12.2010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N 28/279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базовых ставок фиксированного налога на единицу налогообложения в месяц: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5"/>
        <w:gridCol w:w="4039"/>
        <w:gridCol w:w="6566"/>
      </w:tblGrid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базовых ставок фиксированного налога за 2011 год (в месячных расчетных показателях)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предназначенный для проведения игры с одним игроком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предназначенный для проведения игры с участием более одного игрока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Персональный компьютер, используемый для проведения игры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Игровая дорожка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Бильярдный стол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N 28/279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Стоимости разового талона на рынках по Каркаралинскому району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5"/>
        <w:gridCol w:w="6065"/>
      </w:tblGrid>
      <w:tr>
        <w:trPr>
          <w:trHeight w:val="30" w:hRule="atLeast"/>
        </w:trPr>
        <w:tc>
          <w:tcPr>
            <w:tcW w:w="6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деятельности по разовым талонам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разового талона на 1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тенге за 2011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Торговля (за исключением деятельности в стационарных помещениях).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Семена и посадочные материалы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Бахчевые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Цветы, выращенные на даче и приусадебных участках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Сельскохозяйственные продукции, полученные на приусадебных участках и дачах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Услуги владельцев тракторов по обработке земельных участков.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Услуги владельцев тракторов по обработке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Стоимость разовых талонов на рынках Каркаралинского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квадратный метр в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Продукты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Промышленные товары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