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6b50" w14:textId="22b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28 декабря 2010 года N 409. Зарегистрировано Управлением юстиции Каркаралинского района Карагандинской области 14 января 2011 года N 8-13-93. Утратило силу - постановлением акимата Каркаралинского района Карагандинской области от 11 января 2012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11.01.2012 N 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виды общественных работ, организуемых для безработных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Каркаралинского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Каркаралинского района" осуществлять финансирование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11 января 2010 года N 1 "Об организации оплачиваемых общественных работ" (зарегистрирован в управлении юстиции Каркаралинского района 02 февраля 2010 года за N 8-13-76, опубликован в газете "Қарқаралы" 6 февраля 2010 года N 11-12);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27 апреля 2010 года N 134 "О внесении изменения в постановление акимата Каркаралинского района от 11 января 2010 года N 1 "Об организации оплачиваемых общественных работ" (зарегистрирован в управлении юстиции Каркаралинского района 24 мая 2010 года за N 8-13-84, опубликован в газете "Қарқаралы" 29 мая 2010 года N 43-44).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 N 409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виды общественных работ, организуемых для безработных в 2011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700"/>
        <w:gridCol w:w="2734"/>
        <w:gridCol w:w="2030"/>
        <w:gridCol w:w="3830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(в тысячах тенге)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спорта и физической культуры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детей и юношества города Каркаралинск"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статистики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"Уголовно-исполнительная инспекция по Каркаралинскому району Департамента уголовно-исполнительной системы по Карагандинской области Комитета уголовно-исполнительной системы"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"Комитет лесного и охотничьего хозяйства министерства сельского хозяйства Республики Казахстан Каркаралинский государственный национальный природный парк"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оздоровление, озеленение территории, посадка деревьев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раздача повесток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раздаче уведомлений и квитанций по уплате налогов на имущество,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"Каркаралинский территориальный отдел судебных исполнителей Департамента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Каркаралинского района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 почтовой связи акционерного общества "Казпочта"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"Каркаралинский историко-краеведческий музей"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Каркаралинского района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Каркаралинского района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 Каркаралинского района"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Аманжоловского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территории села, озеленение, санитарная очистка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территории села, озеленение, санитарная очистка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территории села, озеленение, санитарная очистка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 Мамыраевского аульного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Инталинского сельского округа"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