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7086" w14:textId="6b97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2009 года N 19/192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 ноября 2010 года N 27/270. Зарегистрировано Управлением юстиции Каркаралинского района Карагандинской области 5 ноября 2010 года N 8-13-89.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8-13-72, опубликовано в газете "Қарқаралы" от 26 декабря 2009 года N 101-104 (10849),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февраля 2010 года N 21/218 "О внесении изменений в решение сессии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8-13-79, опубликовано в газете "Қарқаралы" от 13 марта 2010 года N 21-22 (10869),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15 апреля 2010 года N 22/228 "О внесении изменений и дополнений в решение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8-13-80, опубликовано в газете "Қарқаралы" от 1 мая 2010 года N 35-36 (10885),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июля 2010 года N 23/242 "О внесении изменений в решение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8-13-86, опубликовано в газете "Қарқаралы" от 14 августа 2010 года N 65-66 (10877),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10 сентября 2010 года N 26/264 "О внесении изменений в решение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8-13-88, опубликовано в газете "Қарқаралы" от 25 сентября 2010 года N 77-78 (10889),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"3525939" заменить цифрами "3505078";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"317625" заменить цифрами "321423";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"2827" заменить цифрами "3087";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"5842" заменить цифрами "6645";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"3199645" заменить цифрами "3173923";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"3589377" заменить цифрами "3568516";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"9793" заменить цифрами "9640";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73231" заменить цифрами "минус 73078";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"73231" заменить цифрами "73078";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"16623" заменить цифрами "16611";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"12291" заменить цифрами "12285";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"17700" заменить цифрами "16810";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"756749" заменить цифрами "732116";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"19859" заменить цифрами "17906";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"3485" заменить цифрами "3435";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"609" заменить цифрами "558";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"3075" заменить цифрами "4247";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"350" заменить цифрами "260";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"10140" заменить цифрами "7916";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детям-инвалидам до 16 лет – 470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"5500" заменить цифрами "3200";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N 27/270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19/192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88"/>
        <w:gridCol w:w="545"/>
        <w:gridCol w:w="10607"/>
        <w:gridCol w:w="18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3505078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44651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689"/>
        <w:gridCol w:w="710"/>
        <w:gridCol w:w="9753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3568516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338853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1704675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1588177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1586465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148512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28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71768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849385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-73078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N 27/270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19/192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4"/>
        <w:gridCol w:w="1806"/>
      </w:tblGrid>
      <w:tr>
        <w:trPr>
          <w:trHeight w:val="79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1060938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260573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260573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52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75336</w:t>
            </w:r>
          </w:p>
        </w:tc>
      </w:tr>
      <w:tr>
        <w:trPr>
          <w:trHeight w:val="52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54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5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гос.образовательного заказа в дошкольных организациях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</w:t>
            </w:r>
          </w:p>
        </w:tc>
      </w:tr>
      <w:tr>
        <w:trPr>
          <w:trHeight w:val="52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1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52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52809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</w:p>
        </w:tc>
      </w:tr>
      <w:tr>
        <w:trPr>
          <w:trHeight w:val="3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5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N 27/270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19/192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поселка, сельских (аульных) округов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46"/>
        <w:gridCol w:w="723"/>
        <w:gridCol w:w="726"/>
        <w:gridCol w:w="4599"/>
        <w:gridCol w:w="1406"/>
        <w:gridCol w:w="1870"/>
        <w:gridCol w:w="1893"/>
        <w:gridCol w:w="19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47"/>
        <w:gridCol w:w="726"/>
        <w:gridCol w:w="748"/>
        <w:gridCol w:w="4550"/>
        <w:gridCol w:w="1482"/>
        <w:gridCol w:w="1860"/>
        <w:gridCol w:w="1860"/>
        <w:gridCol w:w="18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47"/>
        <w:gridCol w:w="748"/>
        <w:gridCol w:w="726"/>
        <w:gridCol w:w="4484"/>
        <w:gridCol w:w="1615"/>
        <w:gridCol w:w="1860"/>
        <w:gridCol w:w="1749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47"/>
        <w:gridCol w:w="748"/>
        <w:gridCol w:w="726"/>
        <w:gridCol w:w="4528"/>
        <w:gridCol w:w="1571"/>
        <w:gridCol w:w="1860"/>
        <w:gridCol w:w="1727"/>
        <w:gridCol w:w="19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47"/>
        <w:gridCol w:w="746"/>
        <w:gridCol w:w="747"/>
        <w:gridCol w:w="4543"/>
        <w:gridCol w:w="1635"/>
        <w:gridCol w:w="1901"/>
        <w:gridCol w:w="1612"/>
        <w:gridCol w:w="19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43"/>
        <w:gridCol w:w="716"/>
        <w:gridCol w:w="716"/>
        <w:gridCol w:w="5083"/>
        <w:gridCol w:w="2033"/>
        <w:gridCol w:w="2121"/>
        <w:gridCol w:w="2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42"/>
        <w:gridCol w:w="737"/>
        <w:gridCol w:w="715"/>
        <w:gridCol w:w="5053"/>
        <w:gridCol w:w="2008"/>
        <w:gridCol w:w="2118"/>
        <w:gridCol w:w="2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