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b2dbe" w14:textId="04b2d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22 декабря 2009 года N 19/192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XXVI сессии Каркаралинского районного маслихата Карагандинской области от 10 сентября 2010 года N 26/264. Зарегистрировано Управлением юстиции Каркаралинского района Карагандинской области 16 сентября 2010 года N 8-13-88. Утратило силу - письмом аппарата Каркаралинского районного маслихата Карагандинской области от 6 апреля 2011 года N 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- письмом аппарата Каркаралинского районного маслихата Карагандинской области от 06.04.2011 N 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от 22 декабря 2009 года N 19/192 "О районном бюджете на 2010-2012 годы" (зарегистрировано в Реестре государственной регистрации нормативных правовых актов за N 8-13-72, опубликовано в газете "Қарқаралы" от 26 декабря 2009 года N 101-104 (10849), в которое внесены изменения и дополнения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от 23 февраля 2010 года N 21/218 "О внесении изменений в решение сессии районного Маслихата от 22 декабря 2009 года N 19/192 "О районном бюджете на 2010-2012 годы" (зарегистрировано в Реестре государственной регистрации нормативных правовых актов за N 8-13-79, опубликовано в газете "Қарқаралы" от 13 марта 2010 года N 21-22 (10869),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от 15 апреля 2010 года N 22/228 "О внесении изменений и дополнений в решение районного Маслихата от 22 декабря 2009 года N 19/192 "О районном бюджете на 2010-2012 годы" (зарегистрировано в Реестре государственной регистрации нормативных правовых актов за N 8-13-80, опубликовано в газете "Қарқаралы" от 1 мая 2010 года N 35-36 (10885), решением Каркаралинского районного маслихата от 29 июля 2010 года N 23/242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22 декабря 2009 года N 19/192 "О районном бюджете на 2010-2012 годы" (зарегистрировано в Реестре государственной регистрации нормативных правовых актов за N 8-13-86, опубликовано в газете "Қарқаралы" от 14 августа 2010 года N 65-66 (10877),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"3530968" заменить цифрами "3525939";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"3204674" заменить цифрами "3199645";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"3594406" заменить цифрами "3589377";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абзаце первом и втором подпункта 3) цифры "4451" заменить цифрами "9793";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"минус 67889" заменить цифрами "минус 73231";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"67889" заменить цифрами "73231";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"4451" заменить цифрами "9793";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"7167" заменить цифрами "6988";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"14656" заменить цифрами "13585";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"2919" заменить цифрами "3086";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"28968" заменить цифрами "25022";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6) в 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"4451" заменить цифрами "9793";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7)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Настоящее решение вводится в действие с 1 января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26 сессии                     К. Талдыбаев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О. Жукубаев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Каркаралинского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10 сентября 2010 года N 26/264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Каркаралинского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22 декабря 2009 года N 19/192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Районный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0"/>
        <w:gridCol w:w="507"/>
        <w:gridCol w:w="608"/>
        <w:gridCol w:w="10304"/>
        <w:gridCol w:w="219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255" w:hRule="atLeast"/>
        </w:trPr>
        <w:tc>
          <w:tcPr>
            <w:tcW w:w="3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3525939</w:t>
            </w:r>
          </w:p>
        </w:tc>
      </w:tr>
      <w:tr>
        <w:trPr>
          <w:trHeight w:val="255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317625</w:t>
            </w:r>
          </w:p>
        </w:tc>
      </w:tr>
      <w:tr>
        <w:trPr>
          <w:trHeight w:val="255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99800</w:t>
            </w:r>
          </w:p>
        </w:tc>
      </w:tr>
      <w:tr>
        <w:trPr>
          <w:trHeight w:val="255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99800</w:t>
            </w:r>
          </w:p>
        </w:tc>
      </w:tr>
      <w:tr>
        <w:trPr>
          <w:trHeight w:val="255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105524</w:t>
            </w:r>
          </w:p>
        </w:tc>
      </w:tr>
      <w:tr>
        <w:trPr>
          <w:trHeight w:val="255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105524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78778</w:t>
            </w:r>
          </w:p>
        </w:tc>
      </w:tr>
      <w:tr>
        <w:trPr>
          <w:trHeight w:val="255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54259</w:t>
            </w:r>
          </w:p>
        </w:tc>
      </w:tr>
      <w:tr>
        <w:trPr>
          <w:trHeight w:val="24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</w:tr>
      <w:tr>
        <w:trPr>
          <w:trHeight w:val="255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15069</w:t>
            </w:r>
          </w:p>
        </w:tc>
      </w:tr>
      <w:tr>
        <w:trPr>
          <w:trHeight w:val="255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55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30927</w:t>
            </w:r>
          </w:p>
        </w:tc>
      </w:tr>
      <w:tr>
        <w:trPr>
          <w:trHeight w:val="255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</w:t>
            </w:r>
          </w:p>
        </w:tc>
      </w:tr>
      <w:tr>
        <w:trPr>
          <w:trHeight w:val="255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27597</w:t>
            </w:r>
          </w:p>
        </w:tc>
      </w:tr>
      <w:tr>
        <w:trPr>
          <w:trHeight w:val="255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</w:t>
            </w:r>
          </w:p>
        </w:tc>
      </w:tr>
      <w:tr>
        <w:trPr>
          <w:trHeight w:val="765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55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</w:t>
            </w:r>
          </w:p>
        </w:tc>
      </w:tr>
      <w:tr>
        <w:trPr>
          <w:trHeight w:val="255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</w:t>
            </w:r>
          </w:p>
        </w:tc>
      </w:tr>
      <w:tr>
        <w:trPr>
          <w:trHeight w:val="255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</w:t>
            </w:r>
          </w:p>
        </w:tc>
      </w:tr>
      <w:tr>
        <w:trPr>
          <w:trHeight w:val="255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</w:t>
            </w:r>
          </w:p>
        </w:tc>
      </w:tr>
      <w:tr>
        <w:trPr>
          <w:trHeight w:val="255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</w:tr>
      <w:tr>
        <w:trPr>
          <w:trHeight w:val="255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</w:tr>
      <w:tr>
        <w:trPr>
          <w:trHeight w:val="27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</w:t>
            </w:r>
          </w:p>
        </w:tc>
      </w:tr>
      <w:tr>
        <w:trPr>
          <w:trHeight w:val="51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255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3199645</w:t>
            </w:r>
          </w:p>
        </w:tc>
      </w:tr>
      <w:tr>
        <w:trPr>
          <w:trHeight w:val="27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3199645</w:t>
            </w:r>
          </w:p>
        </w:tc>
      </w:tr>
      <w:tr>
        <w:trPr>
          <w:trHeight w:val="255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3199645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537"/>
        <w:gridCol w:w="780"/>
        <w:gridCol w:w="800"/>
        <w:gridCol w:w="9132"/>
        <w:gridCol w:w="21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255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3589377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335538</w:t>
            </w:r>
          </w:p>
        </w:tc>
      </w:tr>
      <w:tr>
        <w:trPr>
          <w:trHeight w:val="5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302986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67461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67461</w:t>
            </w:r>
          </w:p>
        </w:tc>
      </w:tr>
      <w:tr>
        <w:trPr>
          <w:trHeight w:val="5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221725</w:t>
            </w:r>
          </w:p>
        </w:tc>
      </w:tr>
      <w:tr>
        <w:trPr>
          <w:trHeight w:val="5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221605</w:t>
            </w:r>
          </w:p>
        </w:tc>
      </w:tr>
      <w:tr>
        <w:trPr>
          <w:trHeight w:val="5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17057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17057</w:t>
            </w:r>
          </w:p>
        </w:tc>
      </w:tr>
      <w:tr>
        <w:trPr>
          <w:trHeight w:val="7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14857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5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15495</w:t>
            </w:r>
          </w:p>
        </w:tc>
      </w:tr>
      <w:tr>
        <w:trPr>
          <w:trHeight w:val="5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15495</w:t>
            </w:r>
          </w:p>
        </w:tc>
      </w:tr>
      <w:tr>
        <w:trPr>
          <w:trHeight w:val="105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15495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1693019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60141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60141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60141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1577091</w:t>
            </w:r>
          </w:p>
        </w:tc>
      </w:tr>
      <w:tr>
        <w:trPr>
          <w:trHeight w:val="5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5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1575579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1523979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51600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55787</w:t>
            </w:r>
          </w:p>
        </w:tc>
      </w:tr>
      <w:tr>
        <w:trPr>
          <w:trHeight w:val="5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55787</w:t>
            </w:r>
          </w:p>
        </w:tc>
      </w:tr>
      <w:tr>
        <w:trPr>
          <w:trHeight w:val="76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 - 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15534</w:t>
            </w:r>
          </w:p>
        </w:tc>
      </w:tr>
      <w:tr>
        <w:trPr>
          <w:trHeight w:val="5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5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40022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189642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163148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163148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23183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36711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19859</w:t>
            </w:r>
          </w:p>
        </w:tc>
      </w:tr>
      <w:tr>
        <w:trPr>
          <w:trHeight w:val="5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25247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32217</w:t>
            </w:r>
          </w:p>
        </w:tc>
      </w:tr>
      <w:tr>
        <w:trPr>
          <w:trHeight w:val="103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15638</w:t>
            </w:r>
          </w:p>
        </w:tc>
      </w:tr>
      <w:tr>
        <w:trPr>
          <w:trHeight w:val="160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28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6988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26494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26494</w:t>
            </w:r>
          </w:p>
        </w:tc>
      </w:tr>
      <w:tr>
        <w:trPr>
          <w:trHeight w:val="7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25484</w:t>
            </w:r>
          </w:p>
        </w:tc>
      </w:tr>
      <w:tr>
        <w:trPr>
          <w:trHeight w:val="5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153562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</w:tr>
      <w:tr>
        <w:trPr>
          <w:trHeight w:val="5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</w:tr>
      <w:tr>
        <w:trPr>
          <w:trHeight w:val="5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122709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47838</w:t>
            </w:r>
          </w:p>
        </w:tc>
      </w:tr>
      <w:tr>
        <w:trPr>
          <w:trHeight w:val="7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47838</w:t>
            </w:r>
          </w:p>
        </w:tc>
      </w:tr>
      <w:tr>
        <w:trPr>
          <w:trHeight w:val="5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67915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67915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</w:t>
            </w:r>
          </w:p>
        </w:tc>
      </w:tr>
      <w:tr>
        <w:trPr>
          <w:trHeight w:val="5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155306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71509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71509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71509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</w:t>
            </w:r>
          </w:p>
        </w:tc>
      </w:tr>
      <w:tr>
        <w:trPr>
          <w:trHeight w:val="4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</w:t>
            </w:r>
          </w:p>
        </w:tc>
      </w:tr>
      <w:tr>
        <w:trPr>
          <w:trHeight w:val="5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</w:t>
            </w:r>
          </w:p>
        </w:tc>
      </w:tr>
      <w:tr>
        <w:trPr>
          <w:trHeight w:val="7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69168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60395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60395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</w:t>
            </w:r>
          </w:p>
        </w:tc>
      </w:tr>
      <w:tr>
        <w:trPr>
          <w:trHeight w:val="5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</w:t>
            </w:r>
          </w:p>
        </w:tc>
      </w:tr>
      <w:tr>
        <w:trPr>
          <w:trHeight w:val="5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11345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6665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6665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76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42716</w:t>
            </w:r>
          </w:p>
        </w:tc>
      </w:tr>
      <w:tr>
        <w:trPr>
          <w:trHeight w:val="5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42716</w:t>
            </w:r>
          </w:p>
        </w:tc>
      </w:tr>
      <w:tr>
        <w:trPr>
          <w:trHeight w:val="4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42716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42716</w:t>
            </w:r>
          </w:p>
        </w:tc>
      </w:tr>
      <w:tr>
        <w:trPr>
          <w:trHeight w:val="75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872964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19093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</w:t>
            </w:r>
          </w:p>
        </w:tc>
      </w:tr>
      <w:tr>
        <w:trPr>
          <w:trHeight w:val="76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</w:t>
            </w:r>
          </w:p>
        </w:tc>
      </w:tr>
      <w:tr>
        <w:trPr>
          <w:trHeight w:val="4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16007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756749</w:t>
            </w:r>
          </w:p>
        </w:tc>
      </w:tr>
      <w:tr>
        <w:trPr>
          <w:trHeight w:val="5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756749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756749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</w:t>
            </w:r>
          </w:p>
        </w:tc>
      </w:tr>
      <w:tr>
        <w:trPr>
          <w:trHeight w:val="76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</w:t>
            </w:r>
          </w:p>
        </w:tc>
      </w:tr>
      <w:tr>
        <w:trPr>
          <w:trHeight w:val="5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91727</w:t>
            </w:r>
          </w:p>
        </w:tc>
      </w:tr>
      <w:tr>
        <w:trPr>
          <w:trHeight w:val="5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</w:tr>
      <w:tr>
        <w:trPr>
          <w:trHeight w:val="76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</w:tr>
      <w:tr>
        <w:trPr>
          <w:trHeight w:val="31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30300</w:t>
            </w:r>
          </w:p>
        </w:tc>
      </w:tr>
      <w:tr>
        <w:trPr>
          <w:trHeight w:val="76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30300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45727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45727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</w:t>
            </w:r>
          </w:p>
        </w:tc>
      </w:tr>
      <w:tr>
        <w:trPr>
          <w:trHeight w:val="5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35655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35655</w:t>
            </w:r>
          </w:p>
        </w:tc>
      </w:tr>
      <w:tr>
        <w:trPr>
          <w:trHeight w:val="5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</w:t>
            </w:r>
          </w:p>
        </w:tc>
      </w:tr>
      <w:tr>
        <w:trPr>
          <w:trHeight w:val="5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</w:t>
            </w:r>
          </w:p>
        </w:tc>
      </w:tr>
      <w:tr>
        <w:trPr>
          <w:trHeight w:val="5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25447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25447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23493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</w:t>
            </w:r>
          </w:p>
        </w:tc>
      </w:tr>
      <w:tr>
        <w:trPr>
          <w:trHeight w:val="5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18385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5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</w:t>
            </w:r>
          </w:p>
        </w:tc>
      </w:tr>
      <w:tr>
        <w:trPr>
          <w:trHeight w:val="76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</w:t>
            </w:r>
          </w:p>
        </w:tc>
      </w:tr>
      <w:tr>
        <w:trPr>
          <w:trHeight w:val="5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</w:t>
            </w:r>
          </w:p>
        </w:tc>
      </w:tr>
      <w:tr>
        <w:trPr>
          <w:trHeight w:val="5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73106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73106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73106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5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73007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</w:t>
            </w:r>
          </w:p>
        </w:tc>
      </w:tr>
      <w:tr>
        <w:trPr>
          <w:trHeight w:val="75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</w:t>
            </w:r>
          </w:p>
        </w:tc>
      </w:tr>
      <w:tr>
        <w:trPr>
          <w:trHeight w:val="4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-73231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73231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</w:t>
            </w:r>
          </w:p>
        </w:tc>
      </w:tr>
      <w:tr>
        <w:trPr>
          <w:trHeight w:val="5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Займы, получаемые местным исполнительным органом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 значения)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Каркаралинского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10 сентября 2010 года N 26/264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Каркаралинского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22 декабря 2009 года N 19/192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Целевые трансферты и бюджетные кредиты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6"/>
        <w:gridCol w:w="2004"/>
      </w:tblGrid>
      <w:tr>
        <w:trPr>
          <w:trHeight w:val="765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255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1086660</w:t>
            </w:r>
          </w:p>
        </w:tc>
      </w:tr>
      <w:tr>
        <w:trPr>
          <w:trHeight w:val="24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260772</w:t>
            </w:r>
          </w:p>
        </w:tc>
      </w:tr>
      <w:tr>
        <w:trPr>
          <w:trHeight w:val="30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816095</w:t>
            </w:r>
          </w:p>
        </w:tc>
      </w:tr>
      <w:tr>
        <w:trPr>
          <w:trHeight w:val="285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</w:t>
            </w:r>
          </w:p>
        </w:tc>
      </w:tr>
      <w:tr>
        <w:trPr>
          <w:trHeight w:val="24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260772</w:t>
            </w:r>
          </w:p>
        </w:tc>
      </w:tr>
      <w:tr>
        <w:trPr>
          <w:trHeight w:val="24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18297</w:t>
            </w:r>
          </w:p>
        </w:tc>
      </w:tr>
      <w:tr>
        <w:trPr>
          <w:trHeight w:val="315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18297</w:t>
            </w:r>
          </w:p>
        </w:tc>
      </w:tr>
      <w:tr>
        <w:trPr>
          <w:trHeight w:val="24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</w:t>
            </w:r>
          </w:p>
        </w:tc>
      </w:tr>
      <w:tr>
        <w:trPr>
          <w:trHeight w:val="51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социальной поддержки специалистов социальной сферы сельских населенных пунктов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</w:t>
            </w:r>
          </w:p>
        </w:tc>
      </w:tr>
      <w:tr>
        <w:trPr>
          <w:trHeight w:val="27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75354</w:t>
            </w:r>
          </w:p>
        </w:tc>
      </w:tr>
      <w:tr>
        <w:trPr>
          <w:trHeight w:val="51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</w:t>
            </w:r>
          </w:p>
        </w:tc>
      </w:tr>
      <w:tr>
        <w:trPr>
          <w:trHeight w:val="525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</w:tr>
      <w:tr>
        <w:trPr>
          <w:trHeight w:val="54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учебными материалами дошкольных организаций образования, организаций среднего образования по предмету "Самопознание"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5034</w:t>
            </w:r>
          </w:p>
        </w:tc>
      </w:tr>
      <w:tr>
        <w:trPr>
          <w:trHeight w:val="54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25022</w:t>
            </w:r>
          </w:p>
        </w:tc>
      </w:tr>
      <w:tr>
        <w:trPr>
          <w:trHeight w:val="27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массового спорта (установка хоккейного корта)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</w:t>
            </w:r>
          </w:p>
        </w:tc>
      </w:tr>
      <w:tr>
        <w:trPr>
          <w:trHeight w:val="54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гос. образовательного заказа в дошкольных организациях образования (открытие 7 миницентров)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9615</w:t>
            </w:r>
          </w:p>
        </w:tc>
      </w:tr>
      <w:tr>
        <w:trPr>
          <w:trHeight w:val="255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42583</w:t>
            </w:r>
          </w:p>
        </w:tc>
      </w:tr>
      <w:tr>
        <w:trPr>
          <w:trHeight w:val="495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51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6988</w:t>
            </w:r>
          </w:p>
        </w:tc>
      </w:tr>
      <w:tr>
        <w:trPr>
          <w:trHeight w:val="285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13585</w:t>
            </w:r>
          </w:p>
        </w:tc>
      </w:tr>
      <w:tr>
        <w:trPr>
          <w:trHeight w:val="255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ежемесячного государственного пособия на детей до 18 лет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16669</w:t>
            </w:r>
          </w:p>
        </w:tc>
      </w:tr>
      <w:tr>
        <w:trPr>
          <w:trHeight w:val="285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расширение программы социальных рабочих мест и молодежной практики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</w:t>
            </w:r>
          </w:p>
        </w:tc>
      </w:tr>
      <w:tr>
        <w:trPr>
          <w:trHeight w:val="495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69447</w:t>
            </w:r>
          </w:p>
        </w:tc>
      </w:tr>
      <w:tr>
        <w:trPr>
          <w:trHeight w:val="24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и текущий ремонт автомобильных дорог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25447</w:t>
            </w:r>
          </w:p>
        </w:tc>
      </w:tr>
      <w:tr>
        <w:trPr>
          <w:trHeight w:val="51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</w:p>
        </w:tc>
      </w:tr>
      <w:tr>
        <w:trPr>
          <w:trHeight w:val="27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52005</w:t>
            </w:r>
          </w:p>
        </w:tc>
      </w:tr>
      <w:tr>
        <w:trPr>
          <w:trHeight w:val="24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45727</w:t>
            </w:r>
          </w:p>
        </w:tc>
      </w:tr>
      <w:tr>
        <w:trPr>
          <w:trHeight w:val="255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в области ветеринарии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6278</w:t>
            </w:r>
          </w:p>
        </w:tc>
      </w:tr>
      <w:tr>
        <w:trPr>
          <w:trHeight w:val="24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816095</w:t>
            </w:r>
          </w:p>
        </w:tc>
      </w:tr>
      <w:tr>
        <w:trPr>
          <w:trHeight w:val="24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816095</w:t>
            </w:r>
          </w:p>
        </w:tc>
      </w:tr>
      <w:tr>
        <w:trPr>
          <w:trHeight w:val="24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 обустройство инженерно - коммуникационной инфраструктуры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</w:t>
            </w:r>
          </w:p>
        </w:tc>
      </w:tr>
      <w:tr>
        <w:trPr>
          <w:trHeight w:val="24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756749</w:t>
            </w:r>
          </w:p>
        </w:tc>
      </w:tr>
      <w:tr>
        <w:trPr>
          <w:trHeight w:val="285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теплоэнергетической системы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41646</w:t>
            </w:r>
          </w:p>
        </w:tc>
      </w:tr>
      <w:tr>
        <w:trPr>
          <w:trHeight w:val="24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</w:t>
            </w:r>
          </w:p>
        </w:tc>
      </w:tr>
      <w:tr>
        <w:trPr>
          <w:trHeight w:val="24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</w:t>
            </w:r>
          </w:p>
        </w:tc>
      </w:tr>
      <w:tr>
        <w:trPr>
          <w:trHeight w:val="540" w:hRule="atLeast"/>
        </w:trPr>
        <w:tc>
          <w:tcPr>
            <w:tcW w:w="1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N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Каркаралинского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10 сентября 2010 года N 26/264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Каркаралинского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22 декабря 2009 года N 19/192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Бюджетные программы города, поселка,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сельских (аульных) округов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601"/>
        <w:gridCol w:w="804"/>
        <w:gridCol w:w="825"/>
        <w:gridCol w:w="5270"/>
        <w:gridCol w:w="1474"/>
        <w:gridCol w:w="1515"/>
        <w:gridCol w:w="1556"/>
        <w:gridCol w:w="141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405" w:hRule="atLeast"/>
        </w:trPr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Каркаралинск</w:t>
            </w:r>
          </w:p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Карагайлы</w:t>
            </w:r>
          </w:p>
        </w:tc>
        <w:tc>
          <w:tcPr>
            <w:tcW w:w="1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Егиндыбулакский с/о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269254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42038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25463</w:t>
            </w:r>
          </w:p>
        </w:tc>
      </w:tr>
      <w:tr>
        <w:trPr>
          <w:trHeight w:val="28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221725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16253</w:t>
            </w:r>
          </w:p>
        </w:tc>
      </w:tr>
      <w:tr>
        <w:trPr>
          <w:trHeight w:val="7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221725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16253</w:t>
            </w:r>
          </w:p>
        </w:tc>
      </w:tr>
      <w:tr>
        <w:trPr>
          <w:trHeight w:val="7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221725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16253</w:t>
            </w:r>
          </w:p>
        </w:tc>
      </w:tr>
      <w:tr>
        <w:trPr>
          <w:trHeight w:val="105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221605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16253</w:t>
            </w:r>
          </w:p>
        </w:tc>
      </w:tr>
      <w:tr>
        <w:trPr>
          <w:trHeight w:val="52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20109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78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54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25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</w:tr>
      <w:tr>
        <w:trPr>
          <w:trHeight w:val="76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</w:tr>
      <w:tr>
        <w:trPr>
          <w:trHeight w:val="28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52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51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3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8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78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29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7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79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106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8008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448"/>
        <w:gridCol w:w="841"/>
        <w:gridCol w:w="779"/>
        <w:gridCol w:w="6288"/>
        <w:gridCol w:w="1670"/>
        <w:gridCol w:w="1877"/>
        <w:gridCol w:w="146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405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им. Абая</w:t>
            </w:r>
          </w:p>
        </w:tc>
        <w:tc>
          <w:tcPr>
            <w:tcW w:w="1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им. К.Аманжолова</w:t>
            </w:r>
          </w:p>
        </w:tc>
        <w:tc>
          <w:tcPr>
            <w:tcW w:w="1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им. Н.Абдирова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7119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8707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</w:t>
            </w:r>
          </w:p>
        </w:tc>
      </w:tr>
      <w:tr>
        <w:trPr>
          <w:trHeight w:val="10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 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561"/>
        <w:gridCol w:w="857"/>
        <w:gridCol w:w="793"/>
        <w:gridCol w:w="6402"/>
        <w:gridCol w:w="1532"/>
        <w:gridCol w:w="1700"/>
        <w:gridCol w:w="151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405" w:hRule="atLeast"/>
        </w:trPr>
        <w:tc>
          <w:tcPr>
            <w:tcW w:w="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Балкантауский с/о</w:t>
            </w:r>
          </w:p>
        </w:tc>
        <w:tc>
          <w:tcPr>
            <w:tcW w:w="1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Бахтинский с/о</w:t>
            </w:r>
          </w:p>
        </w:tc>
        <w:tc>
          <w:tcPr>
            <w:tcW w:w="1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Бесобинский с/о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9327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8257</w:t>
            </w:r>
          </w:p>
        </w:tc>
      </w:tr>
      <w:tr>
        <w:trPr>
          <w:trHeight w:val="7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8257</w:t>
            </w:r>
          </w:p>
        </w:tc>
      </w:tr>
      <w:tr>
        <w:trPr>
          <w:trHeight w:val="7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8257</w:t>
            </w:r>
          </w:p>
        </w:tc>
      </w:tr>
      <w:tr>
        <w:trPr>
          <w:trHeight w:val="10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8257</w:t>
            </w:r>
          </w:p>
        </w:tc>
      </w:tr>
      <w:tr>
        <w:trPr>
          <w:trHeight w:val="5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7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5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2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 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5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459"/>
        <w:gridCol w:w="840"/>
        <w:gridCol w:w="840"/>
        <w:gridCol w:w="6441"/>
        <w:gridCol w:w="1519"/>
        <w:gridCol w:w="1711"/>
        <w:gridCol w:w="156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405" w:hRule="atLeast"/>
        </w:trPr>
        <w:tc>
          <w:tcPr>
            <w:tcW w:w="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Жанатоганский с/о</w:t>
            </w:r>
          </w:p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Инталинский с/о</w:t>
            </w:r>
          </w:p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Каракольский с/о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7019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</w:t>
            </w:r>
          </w:p>
        </w:tc>
      </w:tr>
      <w:tr>
        <w:trPr>
          <w:trHeight w:val="7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</w:t>
            </w:r>
          </w:p>
        </w:tc>
      </w:tr>
      <w:tr>
        <w:trPr>
          <w:trHeight w:val="7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</w:t>
            </w:r>
          </w:p>
        </w:tc>
      </w:tr>
      <w:tr>
        <w:trPr>
          <w:trHeight w:val="105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5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5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3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9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484"/>
        <w:gridCol w:w="864"/>
        <w:gridCol w:w="886"/>
        <w:gridCol w:w="6006"/>
        <w:gridCol w:w="1535"/>
        <w:gridCol w:w="1915"/>
        <w:gridCol w:w="167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405" w:hRule="atLeast"/>
        </w:trPr>
        <w:tc>
          <w:tcPr>
            <w:tcW w:w="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Кайнарбулакский с/о</w:t>
            </w:r>
          </w:p>
        </w:tc>
        <w:tc>
          <w:tcPr>
            <w:tcW w:w="1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Киргизский с/о</w:t>
            </w:r>
          </w:p>
        </w:tc>
        <w:tc>
          <w:tcPr>
            <w:tcW w:w="1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Кояндинский с/о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8393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</w:t>
            </w:r>
          </w:p>
        </w:tc>
      </w:tr>
      <w:tr>
        <w:trPr>
          <w:trHeight w:val="2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</w:t>
            </w:r>
          </w:p>
        </w:tc>
      </w:tr>
      <w:tr>
        <w:trPr>
          <w:trHeight w:val="7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</w:t>
            </w:r>
          </w:p>
        </w:tc>
      </w:tr>
      <w:tr>
        <w:trPr>
          <w:trHeight w:val="7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</w:t>
            </w:r>
          </w:p>
        </w:tc>
      </w:tr>
      <w:tr>
        <w:trPr>
          <w:trHeight w:val="105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7893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</w:t>
            </w:r>
          </w:p>
        </w:tc>
      </w:tr>
      <w:tr>
        <w:trPr>
          <w:trHeight w:val="5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8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3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8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8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 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458"/>
        <w:gridCol w:w="860"/>
        <w:gridCol w:w="797"/>
        <w:gridCol w:w="6408"/>
        <w:gridCol w:w="1453"/>
        <w:gridCol w:w="1814"/>
        <w:gridCol w:w="162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405" w:hRule="atLeast"/>
        </w:trPr>
        <w:tc>
          <w:tcPr>
            <w:tcW w:w="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Каршигалинский с/о</w:t>
            </w:r>
          </w:p>
        </w:tc>
        <w:tc>
          <w:tcPr>
            <w:tcW w:w="1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им. М.Мамраева</w:t>
            </w:r>
          </w:p>
        </w:tc>
        <w:tc>
          <w:tcPr>
            <w:tcW w:w="1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с/о им. Мади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</w:t>
            </w:r>
          </w:p>
        </w:tc>
      </w:tr>
      <w:tr>
        <w:trPr>
          <w:trHeight w:val="7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</w:t>
            </w:r>
          </w:p>
        </w:tc>
      </w:tr>
      <w:tr>
        <w:trPr>
          <w:trHeight w:val="7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</w:t>
            </w:r>
          </w:p>
        </w:tc>
      </w:tr>
      <w:tr>
        <w:trPr>
          <w:trHeight w:val="10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</w:t>
            </w:r>
          </w:p>
        </w:tc>
      </w:tr>
      <w:tr>
        <w:trPr>
          <w:trHeight w:val="5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3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8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8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450"/>
        <w:gridCol w:w="824"/>
        <w:gridCol w:w="824"/>
        <w:gridCol w:w="6502"/>
        <w:gridCol w:w="1428"/>
        <w:gridCol w:w="1823"/>
        <w:gridCol w:w="157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405" w:hRule="atLeast"/>
        </w:trPr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им. Н.Нурмакова</w:t>
            </w:r>
          </w:p>
        </w:tc>
        <w:tc>
          <w:tcPr>
            <w:tcW w:w="1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им. Таттимбета</w:t>
            </w:r>
          </w:p>
        </w:tc>
        <w:tc>
          <w:tcPr>
            <w:tcW w:w="1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Тегисшильдикский с/о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</w:t>
            </w:r>
          </w:p>
        </w:tc>
      </w:tr>
      <w:tr>
        <w:trPr>
          <w:trHeight w:val="79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</w:t>
            </w:r>
          </w:p>
        </w:tc>
      </w:tr>
      <w:tr>
        <w:trPr>
          <w:trHeight w:val="79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</w:t>
            </w:r>
          </w:p>
        </w:tc>
      </w:tr>
      <w:tr>
        <w:trPr>
          <w:trHeight w:val="105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7251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</w:t>
            </w:r>
          </w:p>
        </w:tc>
      </w:tr>
      <w:tr>
        <w:trPr>
          <w:trHeight w:val="52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Материально-техническое оснащение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6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3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8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8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9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 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624"/>
        <w:gridCol w:w="917"/>
        <w:gridCol w:w="872"/>
        <w:gridCol w:w="5525"/>
        <w:gridCol w:w="1528"/>
        <w:gridCol w:w="1392"/>
        <w:gridCol w:w="1189"/>
        <w:gridCol w:w="141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405" w:hRule="atLeast"/>
        </w:trPr>
        <w:tc>
          <w:tcPr>
            <w:tcW w:w="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1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Темиршинский с/о</w:t>
            </w:r>
          </w:p>
        </w:tc>
        <w:tc>
          <w:tcPr>
            <w:tcW w:w="1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Томарский с/о</w:t>
            </w:r>
          </w:p>
        </w:tc>
        <w:tc>
          <w:tcPr>
            <w:tcW w:w="11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Шарыктинский с/о</w:t>
            </w:r>
          </w:p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Угарский с/о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</w:t>
            </w:r>
          </w:p>
        </w:tc>
      </w:tr>
      <w:tr>
        <w:trPr>
          <w:trHeight w:val="7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</w:t>
            </w:r>
          </w:p>
        </w:tc>
      </w:tr>
      <w:tr>
        <w:trPr>
          <w:trHeight w:val="7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</w:t>
            </w:r>
          </w:p>
        </w:tc>
      </w:tr>
      <w:tr>
        <w:trPr>
          <w:trHeight w:val="105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5993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Материально - техническое оснащение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 - коммунальное хозяйство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4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7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2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03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7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78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129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 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