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48e5" w14:textId="fb94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11 января 2010 года N 1. Зарегистрировано Управлением юстиции Каркаралинского района Карагандинской области 02 февраля 2010 года N 8-13-76. Утратило силу - постановлением акимата Каркаралинского района Карагандинской области от 28 декабря 2010 года N 409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28.12.2010 N 409.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и виды общественных работ, организуемых для безработных в 2010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Каркаралинского района" руководствоваться данным постановлением при направлении безработных на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 между государственным учреждением "Отдел занятости и социальных программ Каркаралинского района" и организациями, определенными в перечне.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финансов Каркаралинского района" осуществлять финансирование по бюджетной программе 451-002-100 "Общественные работы".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Каркаралинского района от 3 марта 2009 года N 40 "Об организации оплачиваемых общественных работ" (зарегистрирован в управлении Юстиции Каркаралинского района 1 апреля 2009 года за N 8-13-60, опубликован в газете "Қарқаралы" 4 апреля 2009 года N 24-25)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района С. Дюсетаева.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Омарханов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Каркаралинского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 от 11 января 2010 года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 и виды общественных работ, организуемых для безработных в 2010 году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27.04.2010 N 134 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3953"/>
        <w:gridCol w:w="3973"/>
        <w:gridCol w:w="2153"/>
        <w:gridCol w:w="235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финансирования (в тысячах тенге)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Каркаралинск"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территории, озеленение, санитарная очистка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Каркаралинского района"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Каркаралинского района"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сдаваемых в архив, обследование материального положения граждан, претендующих на получение социальной помощи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спорта и физической культуры Каркаралинского района"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Каркаралинского района"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"Каркаралинская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 детей и юношества города Каркаралинск"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подростками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статистики Каркаралинского района"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комитета уголовно-исполнительной системы по Карагандинской области"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Каркаралинского района"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"Государственный национальный природный парк"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оздоровление, озеленение территории, посадка деревьев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Каркаралинского района"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 по проведению призыва в ряды Вооруженных сил, раздача повесток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Каркаралинского района"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 по раздаче уведомлений и квитанций по уплате налогов на имущество, транспортные средства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Каркаралинский территориальный участок судебных исполнителей Администратора судов Карагандинской области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Раздача повесток, обработка документов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Каркаралинского района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узел почтовой связи акционерного общества "Казпочта"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"Государственный архив Каркаралинского района"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"Каркаралинский историко-краеведческий музей"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 библиотека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библиотека Каркаралинского района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Каркаралинского района"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Каркаралинского района"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 Каркаралинского района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Раздача повесток, обработка документов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"Государственный центр по выплате пенсий Каркаралинского района"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сдаваемых в архив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Егиндыбулакского сельского округа"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Карагайлы"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Абайского сельского округа"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К. Аманжоловского сельского округа"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Балкантауского сельского округа"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Бахтинского сельского округа"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Бесобинского сельского округа"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Жанатоганского сельского округа"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Кайнарбулакского сельского округа"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Каракольского сельского округа"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Каршигалинского сельского округа"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Кояндинского аульного округа"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Киргизского сельского округа"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М. Мамыраевского аульного округа"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Мадийского сельского округа"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Н. Абдировского сельского округа"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Н. Нурмаковского аульного округа"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Таттимбетского аульного округа"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Тегисшилдикского сельского округа"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Темиршинского сельского округа"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Томарского сельского округа"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Угарского сельского округа"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Шарыктинского сельского округа"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Инталинского сельского округа"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