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8f24" w14:textId="5b08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территорий населенных пунктов Бухар-Жырауского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34 сессии Бухар-Жырауского районного маслихата Карагандинской области от 23 декабря 2010 года N 7. Зарегистрировано Управлением юстиции Бухар-Жырауского района Карагандинской области 21 января 2011 года N 8-11-111. Утратило силу - решением 5 сессии Бухар Жырауского районного маслихата Карагандинской области от 21 июня 2012 года N 9</w:t>
      </w:r>
    </w:p>
    <w:p>
      <w:pPr>
        <w:spacing w:after="0"/>
        <w:ind w:left="0"/>
        <w:jc w:val="both"/>
      </w:pPr>
      <w:r>
        <w:rPr>
          <w:rFonts w:ascii="Times New Roman"/>
          <w:b w:val="false"/>
          <w:i w:val="false"/>
          <w:color w:val="ff0000"/>
          <w:sz w:val="28"/>
        </w:rPr>
        <w:t>      Сноска. Утратило силу - решением 5 сессии Бухар Жырауского районного маслихата Карагандинской области от 21.06.2012 N 9 (вводится в действие со дня его подписания).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 Кодекса Республики Казахстан "Об административных правонарушениях" от 30 января 2001 года,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от 23 января 2001 года,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территорий населенных пунктов Бухар-Жырауского района.</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1) решение 20 сессии Бухар-Жырауского районного Маслихата от 10 июля 2002 года N 7 "Об утверждении правил благоустройства населенных пунктов, содержания и защиты зеленых насаждений в Бухар-Жырауском районе" (регистрационный номер в Реестре государственной регистрации нормативных правовых актов N 888, опубликовано в районной газете "Сарыарқа" N 22 от 31 мая 2003 года);</w:t>
      </w:r>
      <w:r>
        <w:br/>
      </w:r>
      <w:r>
        <w:rPr>
          <w:rFonts w:ascii="Times New Roman"/>
          <w:b w:val="false"/>
          <w:i w:val="false"/>
          <w:color w:val="000000"/>
          <w:sz w:val="28"/>
        </w:rPr>
        <w:t>
      2) решение 20 сессии Бухар-Жырауского районного Маслихата от 26 октября 2005 года N 4 "О внесении изменений в решение 20 сессии Бухар-Жырауского районного Маслихата от 10 июля 2002 года N 7 "Об утверждении правил благоустройства населенных пунктов, содержания и защиты зеленых насаждений в Бухар-Жырауском районе" (регистрационный номер в Реестре государственной регистрации нормативных правовых актов N 8-11-12, опубликовано в районной газете "Сарыарқа" N 51 от 24 декабря 2005 года);</w:t>
      </w:r>
      <w:r>
        <w:br/>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Перечня изменений, которые вносятся в некоторые решения Бухар-Жырауского районного маслихата по вопросам местного государственного управления и самоуправления, утвержденного решением 17 сессии Бухар-Жырауского районного Маслихата от 21 июля 2009 года N 7 "О внесении изменении в некоторые решения Бухар-Жырауского районного Маслихата" (регистрационный номер в Реестре государственной регистрации нормативных правовых актов N 8-11-81, опубликовано в районной газете "Сарыарқа" N 35 от 5 сентября 2009 года).</w:t>
      </w:r>
      <w:r>
        <w:br/>
      </w:r>
      <w:r>
        <w:rPr>
          <w:rFonts w:ascii="Times New Roman"/>
          <w:b w:val="false"/>
          <w:i w:val="false"/>
          <w:color w:val="000000"/>
          <w:sz w:val="28"/>
        </w:rPr>
        <w:t>
</w:t>
      </w:r>
      <w:r>
        <w:rPr>
          <w:rFonts w:ascii="Times New Roman"/>
          <w:b w:val="false"/>
          <w:i w:val="false"/>
          <w:color w:val="ff0000"/>
          <w:sz w:val="28"/>
        </w:rPr>
        <w:t>      Сноска. Решения Бухар-Жырауского районного маслихата Карагандинской области от 10.07.2002 N 7, от 26.10.2005 N 4 в РЦПИ не поступали.</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со дня его официального опубликования.</w:t>
      </w:r>
    </w:p>
    <w:bookmarkEnd w:id="0"/>
    <w:p>
      <w:pPr>
        <w:spacing w:after="0"/>
        <w:ind w:left="0"/>
        <w:jc w:val="both"/>
      </w:pPr>
      <w:r>
        <w:rPr>
          <w:rFonts w:ascii="Times New Roman"/>
          <w:b w:val="false"/>
          <w:i/>
          <w:color w:val="000000"/>
          <w:sz w:val="28"/>
        </w:rPr>
        <w:t>      Председатель сессии                        Ш. Курбанов</w:t>
      </w:r>
    </w:p>
    <w:p>
      <w:pPr>
        <w:spacing w:after="0"/>
        <w:ind w:left="0"/>
        <w:jc w:val="both"/>
      </w:pPr>
      <w:r>
        <w:rPr>
          <w:rFonts w:ascii="Times New Roman"/>
          <w:b w:val="false"/>
          <w:i/>
          <w:color w:val="000000"/>
          <w:sz w:val="28"/>
        </w:rPr>
        <w:t>      Секретарь Маслихата                        А. Джунуспеков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жилищно-коммунального</w:t>
      </w:r>
      <w:r>
        <w:br/>
      </w:r>
      <w:r>
        <w:rPr>
          <w:rFonts w:ascii="Times New Roman"/>
          <w:b w:val="false"/>
          <w:i w:val="false"/>
          <w:color w:val="000000"/>
          <w:sz w:val="28"/>
        </w:rPr>
        <w:t>
</w:t>
      </w:r>
      <w:r>
        <w:rPr>
          <w:rFonts w:ascii="Times New Roman"/>
          <w:b w:val="false"/>
          <w:i/>
          <w:color w:val="000000"/>
          <w:sz w:val="28"/>
        </w:rPr>
        <w:t>      хозяйства, пассажирского транспорта и автомобильных</w:t>
      </w:r>
      <w:r>
        <w:br/>
      </w:r>
      <w:r>
        <w:rPr>
          <w:rFonts w:ascii="Times New Roman"/>
          <w:b w:val="false"/>
          <w:i w:val="false"/>
          <w:color w:val="000000"/>
          <w:sz w:val="28"/>
        </w:rPr>
        <w:t>
</w:t>
      </w:r>
      <w:r>
        <w:rPr>
          <w:rFonts w:ascii="Times New Roman"/>
          <w:b w:val="false"/>
          <w:i/>
          <w:color w:val="000000"/>
          <w:sz w:val="28"/>
        </w:rPr>
        <w:t>      дорог Бухар-Жырауского района"</w:t>
      </w:r>
      <w:r>
        <w:br/>
      </w:r>
      <w:r>
        <w:rPr>
          <w:rFonts w:ascii="Times New Roman"/>
          <w:b w:val="false"/>
          <w:i w:val="false"/>
          <w:color w:val="000000"/>
          <w:sz w:val="28"/>
        </w:rPr>
        <w:t>
</w:t>
      </w:r>
      <w:r>
        <w:rPr>
          <w:rFonts w:ascii="Times New Roman"/>
          <w:b w:val="false"/>
          <w:i/>
          <w:color w:val="000000"/>
          <w:sz w:val="28"/>
        </w:rPr>
        <w:t>      Дюсекеев Б.Ж.</w:t>
      </w:r>
      <w:r>
        <w:br/>
      </w:r>
      <w:r>
        <w:rPr>
          <w:rFonts w:ascii="Times New Roman"/>
          <w:b w:val="false"/>
          <w:i w:val="false"/>
          <w:color w:val="000000"/>
          <w:sz w:val="28"/>
        </w:rPr>
        <w:t>
      23 декабря 2010 года</w:t>
      </w:r>
    </w:p>
    <w:p>
      <w:pPr>
        <w:spacing w:after="0"/>
        <w:ind w:left="0"/>
        <w:jc w:val="both"/>
      </w:pPr>
      <w:r>
        <w:rPr>
          <w:rFonts w:ascii="Times New Roman"/>
          <w:b w:val="false"/>
          <w:i/>
          <w:color w:val="000000"/>
          <w:sz w:val="28"/>
        </w:rPr>
        <w:t>      Начальник управления внутренних дел</w:t>
      </w:r>
      <w:r>
        <w:br/>
      </w:r>
      <w:r>
        <w:rPr>
          <w:rFonts w:ascii="Times New Roman"/>
          <w:b w:val="false"/>
          <w:i w:val="false"/>
          <w:color w:val="000000"/>
          <w:sz w:val="28"/>
        </w:rPr>
        <w:t>
</w:t>
      </w:r>
      <w:r>
        <w:rPr>
          <w:rFonts w:ascii="Times New Roman"/>
          <w:b w:val="false"/>
          <w:i/>
          <w:color w:val="000000"/>
          <w:sz w:val="28"/>
        </w:rPr>
        <w:t>      Бухар-Жырауского района</w:t>
      </w:r>
      <w:r>
        <w:br/>
      </w:r>
      <w:r>
        <w:rPr>
          <w:rFonts w:ascii="Times New Roman"/>
          <w:b w:val="false"/>
          <w:i w:val="false"/>
          <w:color w:val="000000"/>
          <w:sz w:val="28"/>
        </w:rPr>
        <w:t>
</w:t>
      </w:r>
      <w:r>
        <w:rPr>
          <w:rFonts w:ascii="Times New Roman"/>
          <w:b w:val="false"/>
          <w:i/>
          <w:color w:val="000000"/>
          <w:sz w:val="28"/>
        </w:rPr>
        <w:t>      Алиев С.С.</w:t>
      </w:r>
      <w:r>
        <w:br/>
      </w:r>
      <w:r>
        <w:rPr>
          <w:rFonts w:ascii="Times New Roman"/>
          <w:b w:val="false"/>
          <w:i w:val="false"/>
          <w:color w:val="000000"/>
          <w:sz w:val="28"/>
        </w:rPr>
        <w:t>
      23 декабря 2010 года</w:t>
      </w:r>
    </w:p>
    <w:p>
      <w:pPr>
        <w:spacing w:after="0"/>
        <w:ind w:left="0"/>
        <w:jc w:val="both"/>
      </w:pPr>
      <w:r>
        <w:rPr>
          <w:rFonts w:ascii="Times New Roman"/>
          <w:b w:val="false"/>
          <w:i/>
          <w:color w:val="000000"/>
          <w:sz w:val="28"/>
        </w:rPr>
        <w:t>      Начальник управления государственного</w:t>
      </w:r>
      <w:r>
        <w:br/>
      </w:r>
      <w:r>
        <w:rPr>
          <w:rFonts w:ascii="Times New Roman"/>
          <w:b w:val="false"/>
          <w:i w:val="false"/>
          <w:color w:val="000000"/>
          <w:sz w:val="28"/>
        </w:rPr>
        <w:t>
</w:t>
      </w:r>
      <w:r>
        <w:rPr>
          <w:rFonts w:ascii="Times New Roman"/>
          <w:b w:val="false"/>
          <w:i/>
          <w:color w:val="000000"/>
          <w:sz w:val="28"/>
        </w:rPr>
        <w:t>      санитарно-эпидемиологического надзора</w:t>
      </w:r>
      <w:r>
        <w:br/>
      </w:r>
      <w:r>
        <w:rPr>
          <w:rFonts w:ascii="Times New Roman"/>
          <w:b w:val="false"/>
          <w:i w:val="false"/>
          <w:color w:val="000000"/>
          <w:sz w:val="28"/>
        </w:rPr>
        <w:t>
</w:t>
      </w:r>
      <w:r>
        <w:rPr>
          <w:rFonts w:ascii="Times New Roman"/>
          <w:b w:val="false"/>
          <w:i/>
          <w:color w:val="000000"/>
          <w:sz w:val="28"/>
        </w:rPr>
        <w:t>      по Бухар-Жыраускому району</w:t>
      </w:r>
      <w:r>
        <w:br/>
      </w:r>
      <w:r>
        <w:rPr>
          <w:rFonts w:ascii="Times New Roman"/>
          <w:b w:val="false"/>
          <w:i w:val="false"/>
          <w:color w:val="000000"/>
          <w:sz w:val="28"/>
        </w:rPr>
        <w:t>
</w:t>
      </w:r>
      <w:r>
        <w:rPr>
          <w:rFonts w:ascii="Times New Roman"/>
          <w:b w:val="false"/>
          <w:i/>
          <w:color w:val="000000"/>
          <w:sz w:val="28"/>
        </w:rPr>
        <w:t>      Сембаев С.Б.</w:t>
      </w:r>
      <w:r>
        <w:br/>
      </w:r>
      <w:r>
        <w:rPr>
          <w:rFonts w:ascii="Times New Roman"/>
          <w:b w:val="false"/>
          <w:i w:val="false"/>
          <w:color w:val="000000"/>
          <w:sz w:val="28"/>
        </w:rPr>
        <w:t>
      23 декабря 2010 года</w:t>
      </w:r>
    </w:p>
    <w:p>
      <w:pPr>
        <w:spacing w:after="0"/>
        <w:ind w:left="0"/>
        <w:jc w:val="both"/>
      </w:pPr>
      <w:r>
        <w:rPr>
          <w:rFonts w:ascii="Times New Roman"/>
          <w:b w:val="false"/>
          <w:i/>
          <w:color w:val="000000"/>
          <w:sz w:val="28"/>
        </w:rPr>
        <w:t>      Исполняющий обязанности начальника</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"Отдел строительства, архитектуры и градостроительства</w:t>
      </w:r>
      <w:r>
        <w:br/>
      </w:r>
      <w:r>
        <w:rPr>
          <w:rFonts w:ascii="Times New Roman"/>
          <w:b w:val="false"/>
          <w:i w:val="false"/>
          <w:color w:val="000000"/>
          <w:sz w:val="28"/>
        </w:rPr>
        <w:t>
</w:t>
      </w:r>
      <w:r>
        <w:rPr>
          <w:rFonts w:ascii="Times New Roman"/>
          <w:b w:val="false"/>
          <w:i/>
          <w:color w:val="000000"/>
          <w:sz w:val="28"/>
        </w:rPr>
        <w:t>      Бухар-Жырауского района"</w:t>
      </w:r>
      <w:r>
        <w:br/>
      </w:r>
      <w:r>
        <w:rPr>
          <w:rFonts w:ascii="Times New Roman"/>
          <w:b w:val="false"/>
          <w:i w:val="false"/>
          <w:color w:val="000000"/>
          <w:sz w:val="28"/>
        </w:rPr>
        <w:t>
</w:t>
      </w:r>
      <w:r>
        <w:rPr>
          <w:rFonts w:ascii="Times New Roman"/>
          <w:b w:val="false"/>
          <w:i/>
          <w:color w:val="000000"/>
          <w:sz w:val="28"/>
        </w:rPr>
        <w:t>      Аринов Б.Б.</w:t>
      </w:r>
      <w:r>
        <w:br/>
      </w:r>
      <w:r>
        <w:rPr>
          <w:rFonts w:ascii="Times New Roman"/>
          <w:b w:val="false"/>
          <w:i w:val="false"/>
          <w:color w:val="000000"/>
          <w:sz w:val="28"/>
        </w:rPr>
        <w:t>
      23 декабря 2010 года</w:t>
      </w:r>
    </w:p>
    <w:bookmarkStart w:name="z5"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34 сессии Бухар-Жырауского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23 декабря 2010 года N 7</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благоустройства территорий населенных пунктов Бухар-Жырауского района</w:t>
      </w:r>
      <w:r>
        <w:br/>
      </w:r>
      <w:r>
        <w:rPr>
          <w:rFonts w:ascii="Times New Roman"/>
          <w:b/>
          <w:i w:val="false"/>
          <w:color w:val="000000"/>
        </w:rPr>
        <w:t>
Раздел 1. Общие положения</w:t>
      </w:r>
    </w:p>
    <w:bookmarkEnd w:id="2"/>
    <w:bookmarkStart w:name="z7" w:id="3"/>
    <w:p>
      <w:pPr>
        <w:spacing w:after="0"/>
        <w:ind w:left="0"/>
        <w:jc w:val="both"/>
      </w:pPr>
      <w:r>
        <w:rPr>
          <w:rFonts w:ascii="Times New Roman"/>
          <w:b w:val="false"/>
          <w:i w:val="false"/>
          <w:color w:val="000000"/>
          <w:sz w:val="28"/>
        </w:rPr>
        <w:t>
      1. Правила устанавливают единые и обязательные к исполнению нормы и требования в сфере благоустройства, определяют порядок уборки и содержания территории района для физических и юридических лиц, являющихся собственниками и (или) пользователями земельных участков, зданий, строений, сооружений на территории Бухар-Жырауского района.</w:t>
      </w:r>
      <w:r>
        <w:br/>
      </w:r>
      <w:r>
        <w:rPr>
          <w:rFonts w:ascii="Times New Roman"/>
          <w:b w:val="false"/>
          <w:i w:val="false"/>
          <w:color w:val="000000"/>
          <w:sz w:val="28"/>
        </w:rPr>
        <w:t>
</w:t>
      </w:r>
      <w:r>
        <w:rPr>
          <w:rFonts w:ascii="Times New Roman"/>
          <w:b w:val="false"/>
          <w:i w:val="false"/>
          <w:color w:val="000000"/>
          <w:sz w:val="28"/>
        </w:rPr>
        <w:t>
      2. Правила разработаны на основании законодательных актов Республики Казахстан, технических регламентов, строительных и санитарных правил и норм Республики Казахстан, определяющих требования к состоянию благоустройства, санитарной очистки и содержанию территории района.</w:t>
      </w:r>
      <w:r>
        <w:br/>
      </w:r>
      <w:r>
        <w:rPr>
          <w:rFonts w:ascii="Times New Roman"/>
          <w:b w:val="false"/>
          <w:i w:val="false"/>
          <w:color w:val="000000"/>
          <w:sz w:val="28"/>
        </w:rPr>
        <w:t>
</w:t>
      </w:r>
      <w:r>
        <w:rPr>
          <w:rFonts w:ascii="Times New Roman"/>
          <w:b w:val="false"/>
          <w:i w:val="false"/>
          <w:color w:val="000000"/>
          <w:sz w:val="28"/>
        </w:rPr>
        <w:t>
      3. Организация работ по благоустройству и санитарному содержанию территории возлагается на акимов сельских округов и поселков, государственные учреждения акимата района, в ведении которых находятся вопросы архитектуры, градостроительства и строительства, жилищно-коммунального хозяйства, пассажирского транспорта и автомобильных дорог, некоммерческие объединения собственников помещений (квартир) в многоквартирных жилых домах, созданных с целью управления объектом кондоминиума, органы местного самоуправления, собственников и (или) пользователей зданий, строений, сооружений, земельных участков и землепользователей.</w:t>
      </w:r>
    </w:p>
    <w:bookmarkEnd w:id="3"/>
    <w:bookmarkStart w:name="z10" w:id="4"/>
    <w:p>
      <w:pPr>
        <w:spacing w:after="0"/>
        <w:ind w:left="0"/>
        <w:jc w:val="left"/>
      </w:pPr>
      <w:r>
        <w:rPr>
          <w:rFonts w:ascii="Times New Roman"/>
          <w:b/>
          <w:i w:val="false"/>
          <w:color w:val="000000"/>
        </w:rPr>
        <w:t xml:space="preserve"> 
Раздел 2. Основные понятия и определения, используемые в настоящих Правилах</w:t>
      </w:r>
    </w:p>
    <w:bookmarkEnd w:id="4"/>
    <w:bookmarkStart w:name="z11" w:id="5"/>
    <w:p>
      <w:pPr>
        <w:spacing w:after="0"/>
        <w:ind w:left="0"/>
        <w:jc w:val="both"/>
      </w:pPr>
      <w:r>
        <w:rPr>
          <w:rFonts w:ascii="Times New Roman"/>
          <w:b w:val="false"/>
          <w:i w:val="false"/>
          <w:color w:val="000000"/>
          <w:sz w:val="28"/>
        </w:rPr>
        <w:t>
      4. Санитарная очистка (уборка) территории – система мероприятий по сбору, удалению и обезвреживанию бытовых отходов в результате жизнедеятельности населения.</w:t>
      </w:r>
      <w:r>
        <w:br/>
      </w:r>
      <w:r>
        <w:rPr>
          <w:rFonts w:ascii="Times New Roman"/>
          <w:b w:val="false"/>
          <w:i w:val="false"/>
          <w:color w:val="000000"/>
          <w:sz w:val="28"/>
        </w:rPr>
        <w:t>
</w:t>
      </w:r>
      <w:r>
        <w:rPr>
          <w:rFonts w:ascii="Times New Roman"/>
          <w:b w:val="false"/>
          <w:i w:val="false"/>
          <w:color w:val="000000"/>
          <w:sz w:val="28"/>
        </w:rPr>
        <w:t>
      5. Закрепленная территория - участок земли, указанный в паспорте благоустройства (в том числе уборки и содержания) территории, выдаваемом акимами поселков и сельских округов и согласованным уполномоченными органами архитектуры и государственного санитарно-эпидемиологического надзора района (форма паспорта благоустройства территории прилагается к настоящим Правилам).</w:t>
      </w:r>
      <w:r>
        <w:br/>
      </w:r>
      <w:r>
        <w:rPr>
          <w:rFonts w:ascii="Times New Roman"/>
          <w:b w:val="false"/>
          <w:i w:val="false"/>
          <w:color w:val="000000"/>
          <w:sz w:val="28"/>
        </w:rPr>
        <w:t>
      Объектами закрепления на территории населенных пунктов района являются:</w:t>
      </w:r>
      <w:r>
        <w:br/>
      </w:r>
      <w:r>
        <w:rPr>
          <w:rFonts w:ascii="Times New Roman"/>
          <w:b w:val="false"/>
          <w:i w:val="false"/>
          <w:color w:val="000000"/>
          <w:sz w:val="28"/>
        </w:rPr>
        <w:t>
      территория со стороны улиц отведенных участков, ограниченная краем проезжей части;</w:t>
      </w:r>
      <w:r>
        <w:br/>
      </w:r>
      <w:r>
        <w:rPr>
          <w:rFonts w:ascii="Times New Roman"/>
          <w:b w:val="false"/>
          <w:i w:val="false"/>
          <w:color w:val="000000"/>
          <w:sz w:val="28"/>
        </w:rPr>
        <w:t>
      внутридворовые территории - земли, используемые для установки малых архитектурных форм, детских, бельевых, контейнерных площадок, парковок автотранспорта, проездов к дому, заездов во двор. 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 либо по согласованию сторон;</w:t>
      </w:r>
      <w:r>
        <w:br/>
      </w:r>
      <w:r>
        <w:rPr>
          <w:rFonts w:ascii="Times New Roman"/>
          <w:b w:val="false"/>
          <w:i w:val="false"/>
          <w:color w:val="000000"/>
          <w:sz w:val="28"/>
        </w:rPr>
        <w:t>
      отведенная и прилегающая территория;</w:t>
      </w:r>
      <w:r>
        <w:br/>
      </w:r>
      <w:r>
        <w:rPr>
          <w:rFonts w:ascii="Times New Roman"/>
          <w:b w:val="false"/>
          <w:i w:val="false"/>
          <w:color w:val="000000"/>
          <w:sz w:val="28"/>
        </w:rPr>
        <w:t>
      территория охранных зон инженерных сетей.</w:t>
      </w:r>
      <w:r>
        <w:br/>
      </w:r>
      <w:r>
        <w:rPr>
          <w:rFonts w:ascii="Times New Roman"/>
          <w:b w:val="false"/>
          <w:i w:val="false"/>
          <w:color w:val="000000"/>
          <w:sz w:val="28"/>
        </w:rPr>
        <w:t>
      Субъектами закрепления территорий являются как физические, так и юридические лица:</w:t>
      </w:r>
      <w:r>
        <w:br/>
      </w:r>
      <w:r>
        <w:rPr>
          <w:rFonts w:ascii="Times New Roman"/>
          <w:b w:val="false"/>
          <w:i w:val="false"/>
          <w:color w:val="000000"/>
          <w:sz w:val="28"/>
        </w:rPr>
        <w:t>
      некоммерческие объединения собственников помещений (квартир) в многоквартирных жилых домах, созданных с целью управления объектом кондоминиума;</w:t>
      </w:r>
      <w:r>
        <w:br/>
      </w:r>
      <w:r>
        <w:rPr>
          <w:rFonts w:ascii="Times New Roman"/>
          <w:b w:val="false"/>
          <w:i w:val="false"/>
          <w:color w:val="000000"/>
          <w:sz w:val="28"/>
        </w:rPr>
        <w:t>
      собственники и (или) пользователи зданий и сооружений;</w:t>
      </w:r>
      <w:r>
        <w:br/>
      </w:r>
      <w:r>
        <w:rPr>
          <w:rFonts w:ascii="Times New Roman"/>
          <w:b w:val="false"/>
          <w:i w:val="false"/>
          <w:color w:val="000000"/>
          <w:sz w:val="28"/>
        </w:rPr>
        <w:t>
      собственники и (или) пользователи земельных участков.</w:t>
      </w:r>
      <w:r>
        <w:br/>
      </w:r>
      <w:r>
        <w:rPr>
          <w:rFonts w:ascii="Times New Roman"/>
          <w:b w:val="false"/>
          <w:i w:val="false"/>
          <w:color w:val="000000"/>
          <w:sz w:val="28"/>
        </w:rPr>
        <w:t>
</w:t>
      </w:r>
      <w:r>
        <w:rPr>
          <w:rFonts w:ascii="Times New Roman"/>
          <w:b w:val="false"/>
          <w:i w:val="false"/>
          <w:color w:val="000000"/>
          <w:sz w:val="28"/>
        </w:rPr>
        <w:t>
      6. Отведенная территория – участок земли, переданный на основании постановления акимата землепользователю в собственность или пользование для строительства или эксплуатации зданий, сооружений и других объектов.</w:t>
      </w:r>
      <w:r>
        <w:br/>
      </w:r>
      <w:r>
        <w:rPr>
          <w:rFonts w:ascii="Times New Roman"/>
          <w:b w:val="false"/>
          <w:i w:val="false"/>
          <w:color w:val="000000"/>
          <w:sz w:val="28"/>
        </w:rPr>
        <w:t>
</w:t>
      </w:r>
      <w:r>
        <w:rPr>
          <w:rFonts w:ascii="Times New Roman"/>
          <w:b w:val="false"/>
          <w:i w:val="false"/>
          <w:color w:val="000000"/>
          <w:sz w:val="28"/>
        </w:rPr>
        <w:t>
      7. Фасад здания - наружная сторона здания или сооружения.</w:t>
      </w:r>
      <w:r>
        <w:br/>
      </w:r>
      <w:r>
        <w:rPr>
          <w:rFonts w:ascii="Times New Roman"/>
          <w:b w:val="false"/>
          <w:i w:val="false"/>
          <w:color w:val="000000"/>
          <w:sz w:val="28"/>
        </w:rPr>
        <w:t>
</w:t>
      </w:r>
      <w:r>
        <w:rPr>
          <w:rFonts w:ascii="Times New Roman"/>
          <w:b w:val="false"/>
          <w:i w:val="false"/>
          <w:color w:val="000000"/>
          <w:sz w:val="28"/>
        </w:rPr>
        <w:t>
      8. Зеленые насаждения – растительные объекты (газоны, цветники, деревья, кустарники) планировочного решения населенного пункта, обеспечивающие презентабельный вид архитектурно-ландшафтного оформления, надлежащие санитарно-гигиенические и экологические условия.</w:t>
      </w:r>
      <w:r>
        <w:br/>
      </w:r>
      <w:r>
        <w:rPr>
          <w:rFonts w:ascii="Times New Roman"/>
          <w:b w:val="false"/>
          <w:i w:val="false"/>
          <w:color w:val="000000"/>
          <w:sz w:val="28"/>
        </w:rPr>
        <w:t>
</w:t>
      </w:r>
      <w:r>
        <w:rPr>
          <w:rFonts w:ascii="Times New Roman"/>
          <w:b w:val="false"/>
          <w:i w:val="false"/>
          <w:color w:val="000000"/>
          <w:sz w:val="28"/>
        </w:rPr>
        <w:t>
      9. Пешеходные зоны - участки территории, на которых осуществляется движение населения.</w:t>
      </w:r>
      <w:r>
        <w:br/>
      </w:r>
      <w:r>
        <w:rPr>
          <w:rFonts w:ascii="Times New Roman"/>
          <w:b w:val="false"/>
          <w:i w:val="false"/>
          <w:color w:val="000000"/>
          <w:sz w:val="28"/>
        </w:rPr>
        <w:t>
</w:t>
      </w:r>
      <w:r>
        <w:rPr>
          <w:rFonts w:ascii="Times New Roman"/>
          <w:b w:val="false"/>
          <w:i w:val="false"/>
          <w:color w:val="000000"/>
          <w:sz w:val="28"/>
        </w:rPr>
        <w:t>
      10. Землепользователь - физическое или юридическое лицо, использующее земельные участки в черте населенного пункта, независимо от целей и форм собственности (предприятия, организации и учреждения, индивидуальные предприниматели, владельцы домов и личных подворий, арендаторы, кооперативы собственников квартир).</w:t>
      </w:r>
      <w:r>
        <w:br/>
      </w:r>
      <w:r>
        <w:rPr>
          <w:rFonts w:ascii="Times New Roman"/>
          <w:b w:val="false"/>
          <w:i w:val="false"/>
          <w:color w:val="000000"/>
          <w:sz w:val="28"/>
        </w:rPr>
        <w:t>
</w:t>
      </w:r>
      <w:r>
        <w:rPr>
          <w:rFonts w:ascii="Times New Roman"/>
          <w:b w:val="false"/>
          <w:i w:val="false"/>
          <w:color w:val="000000"/>
          <w:sz w:val="28"/>
        </w:rPr>
        <w:t>
      11. Содержание дорог - комплекс работ, в результате которых поддерживается транспортно - эксплуатационное состояние дороги, дорожных сооружений, полос отвода, элементов обустройства дороги, организации и безопасности движения.</w:t>
      </w:r>
      <w:r>
        <w:br/>
      </w:r>
      <w:r>
        <w:rPr>
          <w:rFonts w:ascii="Times New Roman"/>
          <w:b w:val="false"/>
          <w:i w:val="false"/>
          <w:color w:val="000000"/>
          <w:sz w:val="28"/>
        </w:rPr>
        <w:t>
</w:t>
      </w:r>
      <w:r>
        <w:rPr>
          <w:rFonts w:ascii="Times New Roman"/>
          <w:b w:val="false"/>
          <w:i w:val="false"/>
          <w:color w:val="000000"/>
          <w:sz w:val="28"/>
        </w:rPr>
        <w:t>
      12. Газон - искусственно созданный элемент благоустройства, включающий в себя посев травы, посадку цветников, деревьев и кустарников.</w:t>
      </w:r>
      <w:r>
        <w:br/>
      </w:r>
      <w:r>
        <w:rPr>
          <w:rFonts w:ascii="Times New Roman"/>
          <w:b w:val="false"/>
          <w:i w:val="false"/>
          <w:color w:val="000000"/>
          <w:sz w:val="28"/>
        </w:rPr>
        <w:t>
</w:t>
      </w:r>
      <w:r>
        <w:rPr>
          <w:rFonts w:ascii="Times New Roman"/>
          <w:b w:val="false"/>
          <w:i w:val="false"/>
          <w:color w:val="000000"/>
          <w:sz w:val="28"/>
        </w:rPr>
        <w:t>
      13. Благоустройство - деятельность, направленная на обеспечение безопасности, удобства и презентабельности населенных пунктов района. Предусматривает организацию, содержание, эксплуатацию, ремонт и охрану объектов и элементов благоустройства по следующим основным направлениям: презентабельность внешнего вида объектов и придомовых территорий, наружное освещение и инженерное благоустройство, озеленение, санитарное благополучие (включая звуковые и шумовые режимы), освещение, производство земляных работ.</w:t>
      </w:r>
      <w:r>
        <w:br/>
      </w:r>
      <w:r>
        <w:rPr>
          <w:rFonts w:ascii="Times New Roman"/>
          <w:b w:val="false"/>
          <w:i w:val="false"/>
          <w:color w:val="000000"/>
          <w:sz w:val="28"/>
        </w:rPr>
        <w:t>
</w:t>
      </w:r>
      <w:r>
        <w:rPr>
          <w:rFonts w:ascii="Times New Roman"/>
          <w:b w:val="false"/>
          <w:i w:val="false"/>
          <w:color w:val="000000"/>
          <w:sz w:val="28"/>
        </w:rPr>
        <w:t>
      14. Твердые бытовые отходы (далее - ТБО) - бытовые отходы потребления,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r>
        <w:br/>
      </w:r>
      <w:r>
        <w:rPr>
          <w:rFonts w:ascii="Times New Roman"/>
          <w:b w:val="false"/>
          <w:i w:val="false"/>
          <w:color w:val="000000"/>
          <w:sz w:val="28"/>
        </w:rPr>
        <w:t>
</w:t>
      </w:r>
      <w:r>
        <w:rPr>
          <w:rFonts w:ascii="Times New Roman"/>
          <w:b w:val="false"/>
          <w:i w:val="false"/>
          <w:color w:val="000000"/>
          <w:sz w:val="28"/>
        </w:rPr>
        <w:t>
      15. Утилизация (обезвреживание) ТБО и КГМ – обработка твердо-бытовых отходов и крупногабаритных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r>
        <w:br/>
      </w:r>
      <w:r>
        <w:rPr>
          <w:rFonts w:ascii="Times New Roman"/>
          <w:b w:val="false"/>
          <w:i w:val="false"/>
          <w:color w:val="000000"/>
          <w:sz w:val="28"/>
        </w:rPr>
        <w:t>
</w:t>
      </w:r>
      <w:r>
        <w:rPr>
          <w:rFonts w:ascii="Times New Roman"/>
          <w:b w:val="false"/>
          <w:i w:val="false"/>
          <w:color w:val="000000"/>
          <w:sz w:val="28"/>
        </w:rPr>
        <w:t>
      16. Проезд - элемент дороги, обеспечивающий подъезд транспортных средств к жилым и общественным зданиям, учреждениям, предприятиям и прочим объектам сельской застройки, внутри населенных пунктов.</w:t>
      </w:r>
      <w:r>
        <w:br/>
      </w:r>
      <w:r>
        <w:rPr>
          <w:rFonts w:ascii="Times New Roman"/>
          <w:b w:val="false"/>
          <w:i w:val="false"/>
          <w:color w:val="000000"/>
          <w:sz w:val="28"/>
        </w:rPr>
        <w:t>
</w:t>
      </w:r>
      <w:r>
        <w:rPr>
          <w:rFonts w:ascii="Times New Roman"/>
          <w:b w:val="false"/>
          <w:i w:val="false"/>
          <w:color w:val="000000"/>
          <w:sz w:val="28"/>
        </w:rPr>
        <w:t>
      17. Пользователь - лицо, которому собственник передал свое имущество на праве аренды, найма, хозяйственного ведения, оперативного управления и (или) на иных основаниях, предусмотренных законодательством договором.</w:t>
      </w:r>
      <w:r>
        <w:br/>
      </w:r>
      <w:r>
        <w:rPr>
          <w:rFonts w:ascii="Times New Roman"/>
          <w:b w:val="false"/>
          <w:i w:val="false"/>
          <w:color w:val="000000"/>
          <w:sz w:val="28"/>
        </w:rPr>
        <w:t>
</w:t>
      </w:r>
      <w:r>
        <w:rPr>
          <w:rFonts w:ascii="Times New Roman"/>
          <w:b w:val="false"/>
          <w:i w:val="false"/>
          <w:color w:val="000000"/>
          <w:sz w:val="28"/>
        </w:rPr>
        <w:t>
      18. Несанкционированная свалка – самовольный (несанкционированный) сброс (размещение) или складирование мусора в непредназначенных для этих целей территориях.</w:t>
      </w:r>
      <w:r>
        <w:br/>
      </w:r>
      <w:r>
        <w:rPr>
          <w:rFonts w:ascii="Times New Roman"/>
          <w:b w:val="false"/>
          <w:i w:val="false"/>
          <w:color w:val="000000"/>
          <w:sz w:val="28"/>
        </w:rPr>
        <w:t>
</w:t>
      </w:r>
      <w:r>
        <w:rPr>
          <w:rFonts w:ascii="Times New Roman"/>
          <w:b w:val="false"/>
          <w:i w:val="false"/>
          <w:color w:val="000000"/>
          <w:sz w:val="28"/>
        </w:rPr>
        <w:t>
      19. Жидкие бытовые отходы (далее - ЖБО) - нечистоты и помои.</w:t>
      </w:r>
      <w:r>
        <w:br/>
      </w:r>
      <w:r>
        <w:rPr>
          <w:rFonts w:ascii="Times New Roman"/>
          <w:b w:val="false"/>
          <w:i w:val="false"/>
          <w:color w:val="000000"/>
          <w:sz w:val="28"/>
        </w:rPr>
        <w:t>
</w:t>
      </w:r>
      <w:r>
        <w:rPr>
          <w:rFonts w:ascii="Times New Roman"/>
          <w:b w:val="false"/>
          <w:i w:val="false"/>
          <w:color w:val="000000"/>
          <w:sz w:val="28"/>
        </w:rPr>
        <w:t>
      20. Средства наружной рекламы и информации - конструкции, сооружения, технические приспособления, художественные элементы и другие носители, предназначенные для распространения наружной рекламы и информации.</w:t>
      </w:r>
      <w:r>
        <w:br/>
      </w:r>
      <w:r>
        <w:rPr>
          <w:rFonts w:ascii="Times New Roman"/>
          <w:b w:val="false"/>
          <w:i w:val="false"/>
          <w:color w:val="000000"/>
          <w:sz w:val="28"/>
        </w:rPr>
        <w:t>
</w:t>
      </w:r>
      <w:r>
        <w:rPr>
          <w:rFonts w:ascii="Times New Roman"/>
          <w:b w:val="false"/>
          <w:i w:val="false"/>
          <w:color w:val="000000"/>
          <w:sz w:val="28"/>
        </w:rPr>
        <w:t>
      21. Наружная (визуальная) реклама - реклама, размещенная на движимых и недвижимых объектах, а также расположенная в полосе отвода автомобильных дорог общего пользования и на открытом пространстве за пределами помещений в населенных пунктах.</w:t>
      </w:r>
      <w:r>
        <w:br/>
      </w:r>
      <w:r>
        <w:rPr>
          <w:rFonts w:ascii="Times New Roman"/>
          <w:b w:val="false"/>
          <w:i w:val="false"/>
          <w:color w:val="000000"/>
          <w:sz w:val="28"/>
        </w:rPr>
        <w:t>
</w:t>
      </w:r>
      <w:r>
        <w:rPr>
          <w:rFonts w:ascii="Times New Roman"/>
          <w:b w:val="false"/>
          <w:i w:val="false"/>
          <w:color w:val="000000"/>
          <w:sz w:val="28"/>
        </w:rPr>
        <w:t>
      22. Тротуар - элемент дороги, предназначенный для движения пешеходов, примыкающий к проезжей части или отделенный от нее газоном или арычной системой.</w:t>
      </w:r>
      <w:r>
        <w:br/>
      </w:r>
      <w:r>
        <w:rPr>
          <w:rFonts w:ascii="Times New Roman"/>
          <w:b w:val="false"/>
          <w:i w:val="false"/>
          <w:color w:val="000000"/>
          <w:sz w:val="28"/>
        </w:rPr>
        <w:t>
</w:t>
      </w:r>
      <w:r>
        <w:rPr>
          <w:rFonts w:ascii="Times New Roman"/>
          <w:b w:val="false"/>
          <w:i w:val="false"/>
          <w:color w:val="000000"/>
          <w:sz w:val="28"/>
        </w:rPr>
        <w:t>
      23. Малые архитектурные формы - сравнительно небольшие по объему объекты как декоративного, так и утилитарного характера;</w:t>
      </w:r>
      <w:r>
        <w:br/>
      </w:r>
      <w:r>
        <w:rPr>
          <w:rFonts w:ascii="Times New Roman"/>
          <w:b w:val="false"/>
          <w:i w:val="false"/>
          <w:color w:val="000000"/>
          <w:sz w:val="28"/>
        </w:rPr>
        <w:t>
      декоративные сооружения - скульптуры, фонтаны, декоративные водоемы, арки, барельефы, клумбы и вазы для цветов, флагштоки;</w:t>
      </w:r>
      <w:r>
        <w:br/>
      </w:r>
      <w:r>
        <w:rPr>
          <w:rFonts w:ascii="Times New Roman"/>
          <w:b w:val="false"/>
          <w:i w:val="false"/>
          <w:color w:val="000000"/>
          <w:sz w:val="28"/>
        </w:rPr>
        <w:t>
      объекты утилитарного характера – киоски, павильоны, беседки, скамьи, урны, таблички улиц, домов, телефонные автоматы, оборудование и конструкции для игр детей и отдыха взрослого населения, стационарные объекты наружной рекламы (билборды, стелы, витрины, транспаранты (перетяжки) и другие конструкции.</w:t>
      </w:r>
      <w:r>
        <w:br/>
      </w:r>
      <w:r>
        <w:rPr>
          <w:rFonts w:ascii="Times New Roman"/>
          <w:b w:val="false"/>
          <w:i w:val="false"/>
          <w:color w:val="000000"/>
          <w:sz w:val="28"/>
        </w:rPr>
        <w:t>
</w:t>
      </w:r>
      <w:r>
        <w:rPr>
          <w:rFonts w:ascii="Times New Roman"/>
          <w:b w:val="false"/>
          <w:i w:val="false"/>
          <w:color w:val="000000"/>
          <w:sz w:val="28"/>
        </w:rPr>
        <w:t>
      24. Прилегающая территория - территория общего пользования, непосредственно примыкающая к границам земельного участка и (или) к периметрам здания, сооружения, ограждения строительной площадки, к объектам торговли, рекламы и иным объектам, находящимся в собственности.</w:t>
      </w:r>
      <w:r>
        <w:br/>
      </w:r>
      <w:r>
        <w:rPr>
          <w:rFonts w:ascii="Times New Roman"/>
          <w:b w:val="false"/>
          <w:i w:val="false"/>
          <w:color w:val="000000"/>
          <w:sz w:val="28"/>
        </w:rPr>
        <w:t>
</w:t>
      </w:r>
      <w:r>
        <w:rPr>
          <w:rFonts w:ascii="Times New Roman"/>
          <w:b w:val="false"/>
          <w:i w:val="false"/>
          <w:color w:val="000000"/>
          <w:sz w:val="28"/>
        </w:rPr>
        <w:t>
      25. Временные средства наружной визуальной рекламы и информации – выносные щитовые конструкции (штендеры), информации на ограждениях объектов строительства и розничной торговли.</w:t>
      </w:r>
      <w:r>
        <w:br/>
      </w:r>
      <w:r>
        <w:rPr>
          <w:rFonts w:ascii="Times New Roman"/>
          <w:b w:val="false"/>
          <w:i w:val="false"/>
          <w:color w:val="000000"/>
          <w:sz w:val="28"/>
        </w:rPr>
        <w:t>
</w:t>
      </w:r>
      <w:r>
        <w:rPr>
          <w:rFonts w:ascii="Times New Roman"/>
          <w:b w:val="false"/>
          <w:i w:val="false"/>
          <w:color w:val="000000"/>
          <w:sz w:val="28"/>
        </w:rPr>
        <w:t>
      26. Бытовые отходы – отходы потребления, образовавшиеся в результате жизнедеятельности человека.</w:t>
      </w:r>
      <w:r>
        <w:br/>
      </w:r>
      <w:r>
        <w:rPr>
          <w:rFonts w:ascii="Times New Roman"/>
          <w:b w:val="false"/>
          <w:i w:val="false"/>
          <w:color w:val="000000"/>
          <w:sz w:val="28"/>
        </w:rPr>
        <w:t>
</w:t>
      </w:r>
      <w:r>
        <w:rPr>
          <w:rFonts w:ascii="Times New Roman"/>
          <w:b w:val="false"/>
          <w:i w:val="false"/>
          <w:color w:val="000000"/>
          <w:sz w:val="28"/>
        </w:rPr>
        <w:t>
      27. Производственные отходы – остатки сырья, материалов, полуфабрикатов и иных изделий и продуктов, а также товары (продукция), утратившие свои потребительские свойства.</w:t>
      </w:r>
      <w:r>
        <w:br/>
      </w:r>
      <w:r>
        <w:rPr>
          <w:rFonts w:ascii="Times New Roman"/>
          <w:b w:val="false"/>
          <w:i w:val="false"/>
          <w:color w:val="000000"/>
          <w:sz w:val="28"/>
        </w:rPr>
        <w:t>
</w:t>
      </w:r>
      <w:r>
        <w:rPr>
          <w:rFonts w:ascii="Times New Roman"/>
          <w:b w:val="false"/>
          <w:i w:val="false"/>
          <w:color w:val="000000"/>
          <w:sz w:val="28"/>
        </w:rPr>
        <w:t>
      28. Окружные комитеты местного самоуправления (далее - ОКМС) – самоорганизация граждан по месту жительства для самостоятельного решения вопросов местного значения непосредственно населением или через создаваемые ими КСК и другие формы управления.</w:t>
      </w:r>
      <w:r>
        <w:br/>
      </w:r>
      <w:r>
        <w:rPr>
          <w:rFonts w:ascii="Times New Roman"/>
          <w:b w:val="false"/>
          <w:i w:val="false"/>
          <w:color w:val="000000"/>
          <w:sz w:val="28"/>
        </w:rPr>
        <w:t>
</w:t>
      </w:r>
      <w:r>
        <w:rPr>
          <w:rFonts w:ascii="Times New Roman"/>
          <w:b w:val="false"/>
          <w:i w:val="false"/>
          <w:color w:val="000000"/>
          <w:sz w:val="28"/>
        </w:rPr>
        <w:t>
      29. Другие понятия и определения, применяемые в настоящих Правилах, используются в их значениях, установленных законодательными и другими нормативными правовыми актами, техническими регламентами.</w:t>
      </w:r>
    </w:p>
    <w:bookmarkEnd w:id="5"/>
    <w:bookmarkStart w:name="z37" w:id="6"/>
    <w:p>
      <w:pPr>
        <w:spacing w:after="0"/>
        <w:ind w:left="0"/>
        <w:jc w:val="left"/>
      </w:pPr>
      <w:r>
        <w:rPr>
          <w:rFonts w:ascii="Times New Roman"/>
          <w:b/>
          <w:i w:val="false"/>
          <w:color w:val="000000"/>
        </w:rPr>
        <w:t xml:space="preserve"> 
Раздел 3. Общие требования</w:t>
      </w:r>
    </w:p>
    <w:bookmarkEnd w:id="6"/>
    <w:bookmarkStart w:name="z38" w:id="7"/>
    <w:p>
      <w:pPr>
        <w:spacing w:after="0"/>
        <w:ind w:left="0"/>
        <w:jc w:val="both"/>
      </w:pPr>
      <w:r>
        <w:rPr>
          <w:rFonts w:ascii="Times New Roman"/>
          <w:b w:val="false"/>
          <w:i w:val="false"/>
          <w:color w:val="000000"/>
          <w:sz w:val="28"/>
        </w:rPr>
        <w:t>
      30. Физические и юридические лица всех форм собственности, владельцы домов и индивидуальных подворий, в границах отведенных и закрепленных территорий в обязательном порядке должны:</w:t>
      </w:r>
      <w:r>
        <w:br/>
      </w:r>
      <w:r>
        <w:rPr>
          <w:rFonts w:ascii="Times New Roman"/>
          <w:b w:val="false"/>
          <w:i w:val="false"/>
          <w:color w:val="000000"/>
          <w:sz w:val="28"/>
        </w:rPr>
        <w:t>
      1) содержать за свой счет в технической исправности принадлежащие им жилые и нежилые здания (помещения), другие объекты с прилегающими к ним территориями, поддерживать их внешний вид в надлежащем состоянии, своевременно производить их ремонт и обустройство согласно архитектурным, санитарным и экологическим требованиям;</w:t>
      </w:r>
      <w:r>
        <w:br/>
      </w:r>
      <w:r>
        <w:rPr>
          <w:rFonts w:ascii="Times New Roman"/>
          <w:b w:val="false"/>
          <w:i w:val="false"/>
          <w:color w:val="000000"/>
          <w:sz w:val="28"/>
        </w:rPr>
        <w:t>
      2) содержать в чистоте и порядке дворовые территории, ограды и заборы, указатели наименований улиц, домовые номерные знаки, подсветки и фонари уличного освещения;</w:t>
      </w:r>
      <w:r>
        <w:br/>
      </w:r>
      <w:r>
        <w:rPr>
          <w:rFonts w:ascii="Times New Roman"/>
          <w:b w:val="false"/>
          <w:i w:val="false"/>
          <w:color w:val="000000"/>
          <w:sz w:val="28"/>
        </w:rPr>
        <w:t>
      3) производить хранение строительных материалов и бытовых отходов с соблюдением мер, исключающих распыление и разнос их ветром. Бытовые отходы, ставшие в процессе эксплуатации непригодными для дальнейшего использования (предметы обихода, строительные материалы) вывозятся в специально отведенные места свалок;</w:t>
      </w:r>
      <w:r>
        <w:br/>
      </w:r>
      <w:r>
        <w:rPr>
          <w:rFonts w:ascii="Times New Roman"/>
          <w:b w:val="false"/>
          <w:i w:val="false"/>
          <w:color w:val="000000"/>
          <w:sz w:val="28"/>
        </w:rPr>
        <w:t>
      4) бережно сохранять зеленые насаждения независимо от их ведомственной принадлежности, производить посадку зеленых насаждений по проектам, согласованным с уполномоченными органами;</w:t>
      </w:r>
      <w:r>
        <w:br/>
      </w:r>
      <w:r>
        <w:rPr>
          <w:rFonts w:ascii="Times New Roman"/>
          <w:b w:val="false"/>
          <w:i w:val="false"/>
          <w:color w:val="000000"/>
          <w:sz w:val="28"/>
        </w:rPr>
        <w:t>
      5) иметь на зданиях таблички установленного образца, с четко написанными на ней наименованием улицы и номерами дома и контейнер для сбора мусора.</w:t>
      </w:r>
      <w:r>
        <w:br/>
      </w:r>
      <w:r>
        <w:rPr>
          <w:rFonts w:ascii="Times New Roman"/>
          <w:b w:val="false"/>
          <w:i w:val="false"/>
          <w:color w:val="000000"/>
          <w:sz w:val="28"/>
        </w:rPr>
        <w:t>
</w:t>
      </w:r>
      <w:r>
        <w:rPr>
          <w:rFonts w:ascii="Times New Roman"/>
          <w:b w:val="false"/>
          <w:i w:val="false"/>
          <w:color w:val="000000"/>
          <w:sz w:val="28"/>
        </w:rPr>
        <w:t>
      31. Юридические и физические лица могут производить работы, связанные с прокладкой, ремонтом и реконструкцией инженерных коммуникаций путем разрушения дорожных покрытий, тротуаров, газонов, других объектов и элементов благоустройства и инженерных сооружений, только при наличии договора о сроках и условиях восстановления и благоустройства нарушенных покрытий (включающий в себя применение штрафных санкций и компенсацию за неисполнение обязательств).</w:t>
      </w:r>
      <w:r>
        <w:br/>
      </w:r>
      <w:r>
        <w:rPr>
          <w:rFonts w:ascii="Times New Roman"/>
          <w:b w:val="false"/>
          <w:i w:val="false"/>
          <w:color w:val="000000"/>
          <w:sz w:val="28"/>
        </w:rPr>
        <w:t>
</w:t>
      </w:r>
      <w:r>
        <w:rPr>
          <w:rFonts w:ascii="Times New Roman"/>
          <w:b w:val="false"/>
          <w:i w:val="false"/>
          <w:color w:val="000000"/>
          <w:sz w:val="28"/>
        </w:rPr>
        <w:t>
      32. Юридические и физические лица после завершения земельных работ, связанных с разрушением асфальтобетонного покрытия (далее - АБП) должны восстановить дорожное покрытие в течение пяти суток.</w:t>
      </w:r>
      <w:r>
        <w:br/>
      </w:r>
      <w:r>
        <w:rPr>
          <w:rFonts w:ascii="Times New Roman"/>
          <w:b w:val="false"/>
          <w:i w:val="false"/>
          <w:color w:val="000000"/>
          <w:sz w:val="28"/>
        </w:rPr>
        <w:t>
</w:t>
      </w:r>
      <w:r>
        <w:rPr>
          <w:rFonts w:ascii="Times New Roman"/>
          <w:b w:val="false"/>
          <w:i w:val="false"/>
          <w:color w:val="000000"/>
          <w:sz w:val="28"/>
        </w:rPr>
        <w:t>
      33. Предприятиям и организациям всех форм собственности, физическим лицам не допускается:</w:t>
      </w:r>
      <w:r>
        <w:br/>
      </w:r>
      <w:r>
        <w:rPr>
          <w:rFonts w:ascii="Times New Roman"/>
          <w:b w:val="false"/>
          <w:i w:val="false"/>
          <w:color w:val="000000"/>
          <w:sz w:val="28"/>
        </w:rPr>
        <w:t>
      1) сбрасывать и наметать мусор, строительные отходы, а также снег и лед на проезжие части улиц и автодорог, газоны, парки, скверы и другие зеленные насаждения, водоемы, ливневки, смотровые колодцы тепловых, водопроводных и канализационных сетей;</w:t>
      </w:r>
      <w:r>
        <w:br/>
      </w:r>
      <w:r>
        <w:rPr>
          <w:rFonts w:ascii="Times New Roman"/>
          <w:b w:val="false"/>
          <w:i w:val="false"/>
          <w:color w:val="000000"/>
          <w:sz w:val="28"/>
        </w:rPr>
        <w:t>
      2) ломать оборудование дворов, скверов, парков и других мест общественного пользования, складировать строительные материалы и другие предметы в не отведенных местах (на улице, дворах общего пользования, площадках);</w:t>
      </w:r>
      <w:r>
        <w:br/>
      </w:r>
      <w:r>
        <w:rPr>
          <w:rFonts w:ascii="Times New Roman"/>
          <w:b w:val="false"/>
          <w:i w:val="false"/>
          <w:color w:val="000000"/>
          <w:sz w:val="28"/>
        </w:rPr>
        <w:t>
      3) хранить строительные материалы, сельскохозяйственную и производственную технику, запасы топлива с нарушениями требований пожарной безопасности;</w:t>
      </w:r>
      <w:r>
        <w:br/>
      </w:r>
      <w:r>
        <w:rPr>
          <w:rFonts w:ascii="Times New Roman"/>
          <w:b w:val="false"/>
          <w:i w:val="false"/>
          <w:color w:val="000000"/>
          <w:sz w:val="28"/>
        </w:rPr>
        <w:t>
      4) размещать различные информационные материалы (объявления, плакаты, листовки), наносить надписи и графические изображения, без согласия собственника и (или) пользователя объекта во вне отведенных для этих целей местах, а равно без предусмотренных законодательством Республики Казахстан необходимых разрешений или согласований, полученных в установленном порядке;</w:t>
      </w:r>
      <w:r>
        <w:br/>
      </w:r>
      <w:r>
        <w:rPr>
          <w:rFonts w:ascii="Times New Roman"/>
          <w:b w:val="false"/>
          <w:i w:val="false"/>
          <w:color w:val="000000"/>
          <w:sz w:val="28"/>
        </w:rPr>
        <w:t>
      5) производить действия нарушающие тишину и общественный порядок с 23.00 до 6.00 часов, кроме работ по уборке территории, либо работ по устранению аварийных ситуаций;</w:t>
      </w:r>
      <w:r>
        <w:br/>
      </w:r>
      <w:r>
        <w:rPr>
          <w:rFonts w:ascii="Times New Roman"/>
          <w:b w:val="false"/>
          <w:i w:val="false"/>
          <w:color w:val="000000"/>
          <w:sz w:val="28"/>
        </w:rPr>
        <w:t>
      6) размещать объекты различного назначения, а также парковку автотранспортных средств на газонах, цветниках, детских, бельевых и контейнерных площадках, в арках зданий и пешеходных дорожках.</w:t>
      </w:r>
      <w:r>
        <w:br/>
      </w:r>
      <w:r>
        <w:rPr>
          <w:rFonts w:ascii="Times New Roman"/>
          <w:b w:val="false"/>
          <w:i w:val="false"/>
          <w:color w:val="000000"/>
          <w:sz w:val="28"/>
        </w:rPr>
        <w:t>
</w:t>
      </w:r>
      <w:r>
        <w:rPr>
          <w:rFonts w:ascii="Times New Roman"/>
          <w:b w:val="false"/>
          <w:i w:val="false"/>
          <w:color w:val="000000"/>
          <w:sz w:val="28"/>
        </w:rPr>
        <w:t>
      34. Сбор и временное хранение отходов производства, образующихся в результате хозяйственной деятельности предприятий, индивидуальных подворий и физических лиц осуществляются в специально оборудованных для этих целей местах в соответствии с утвержденными в установленном порядке лимитами размещения отходов производства и потребления.</w:t>
      </w:r>
      <w:r>
        <w:br/>
      </w:r>
      <w:r>
        <w:rPr>
          <w:rFonts w:ascii="Times New Roman"/>
          <w:b w:val="false"/>
          <w:i w:val="false"/>
          <w:color w:val="000000"/>
          <w:sz w:val="28"/>
        </w:rPr>
        <w:t>
</w:t>
      </w:r>
      <w:r>
        <w:rPr>
          <w:rFonts w:ascii="Times New Roman"/>
          <w:b w:val="false"/>
          <w:i w:val="false"/>
          <w:color w:val="000000"/>
          <w:sz w:val="28"/>
        </w:rPr>
        <w:t>
      35. Физическим лицам, владельцам индивидуальных подворий и личных подсобных хозяйств необходимо:</w:t>
      </w:r>
      <w:r>
        <w:br/>
      </w:r>
      <w:r>
        <w:rPr>
          <w:rFonts w:ascii="Times New Roman"/>
          <w:b w:val="false"/>
          <w:i w:val="false"/>
          <w:color w:val="000000"/>
          <w:sz w:val="28"/>
        </w:rPr>
        <w:t>
      1) содержать здания, прилегающую территорию и хозяйственные постройки в презентабельном виде и строгом соответствии с санитарно-экологическими и противопожарными нормами. Своевременно производить покраску и побелку фасадов строений и наружного ограждения территории;</w:t>
      </w:r>
      <w:r>
        <w:br/>
      </w:r>
      <w:r>
        <w:rPr>
          <w:rFonts w:ascii="Times New Roman"/>
          <w:b w:val="false"/>
          <w:i w:val="false"/>
          <w:color w:val="000000"/>
          <w:sz w:val="28"/>
        </w:rPr>
        <w:t>
      2) своевременно вывозить навоз, бытовые и зольные отходы, мусор в специально отведенные места свалки ТБО;</w:t>
      </w:r>
      <w:r>
        <w:br/>
      </w:r>
      <w:r>
        <w:rPr>
          <w:rFonts w:ascii="Times New Roman"/>
          <w:b w:val="false"/>
          <w:i w:val="false"/>
          <w:color w:val="000000"/>
          <w:sz w:val="28"/>
        </w:rPr>
        <w:t>
      3) производить хранение техники, запасов грубых кормов и топлива в строгом соответствии с требованиями пожарной безопасности, не допускать загромождение подъездов к жилым строениям и подсобным помещениям;</w:t>
      </w:r>
      <w:r>
        <w:br/>
      </w:r>
      <w:r>
        <w:rPr>
          <w:rFonts w:ascii="Times New Roman"/>
          <w:b w:val="false"/>
          <w:i w:val="false"/>
          <w:color w:val="000000"/>
          <w:sz w:val="28"/>
        </w:rPr>
        <w:t>
      4) соблюдать все нормативные требования по содержанию скота и птицы (паспортизация, ветеринарные обработки), обеспечить выгон скота на соответствующие пастбищные угодья, исключая нахождение скота на территориях улиц и скверов населенного пункта.</w:t>
      </w:r>
      <w:r>
        <w:br/>
      </w:r>
      <w:r>
        <w:rPr>
          <w:rFonts w:ascii="Times New Roman"/>
          <w:b w:val="false"/>
          <w:i w:val="false"/>
          <w:color w:val="000000"/>
          <w:sz w:val="28"/>
        </w:rPr>
        <w:t>
</w:t>
      </w:r>
      <w:r>
        <w:rPr>
          <w:rFonts w:ascii="Times New Roman"/>
          <w:b w:val="false"/>
          <w:i w:val="false"/>
          <w:color w:val="000000"/>
          <w:sz w:val="28"/>
        </w:rPr>
        <w:t>
      36. В жилой зоне не допускается:</w:t>
      </w:r>
      <w:r>
        <w:br/>
      </w:r>
      <w:r>
        <w:rPr>
          <w:rFonts w:ascii="Times New Roman"/>
          <w:b w:val="false"/>
          <w:i w:val="false"/>
          <w:color w:val="000000"/>
          <w:sz w:val="28"/>
        </w:rPr>
        <w:t>
      1) сквозное движение транспортных средств, учебная езда;</w:t>
      </w:r>
      <w:r>
        <w:br/>
      </w:r>
      <w:r>
        <w:rPr>
          <w:rFonts w:ascii="Times New Roman"/>
          <w:b w:val="false"/>
          <w:i w:val="false"/>
          <w:color w:val="000000"/>
          <w:sz w:val="28"/>
        </w:rPr>
        <w:t>
      2) подача звукового сигнала, включение громкой музыки;</w:t>
      </w:r>
      <w:r>
        <w:br/>
      </w:r>
      <w:r>
        <w:rPr>
          <w:rFonts w:ascii="Times New Roman"/>
          <w:b w:val="false"/>
          <w:i w:val="false"/>
          <w:color w:val="000000"/>
          <w:sz w:val="28"/>
        </w:rPr>
        <w:t>
      3) стоянка механических транспортных средств с работающим двигателем.</w:t>
      </w:r>
      <w:r>
        <w:br/>
      </w:r>
      <w:r>
        <w:rPr>
          <w:rFonts w:ascii="Times New Roman"/>
          <w:b w:val="false"/>
          <w:i w:val="false"/>
          <w:color w:val="000000"/>
          <w:sz w:val="28"/>
        </w:rPr>
        <w:t>
</w:t>
      </w:r>
      <w:r>
        <w:rPr>
          <w:rFonts w:ascii="Times New Roman"/>
          <w:b w:val="false"/>
          <w:i w:val="false"/>
          <w:color w:val="000000"/>
          <w:sz w:val="28"/>
        </w:rPr>
        <w:t>
      37. На территории санитарно-защитных зон владельцы промышленных предприятий осуществляют:</w:t>
      </w:r>
      <w:r>
        <w:br/>
      </w:r>
      <w:r>
        <w:rPr>
          <w:rFonts w:ascii="Times New Roman"/>
          <w:b w:val="false"/>
          <w:i w:val="false"/>
          <w:color w:val="000000"/>
          <w:sz w:val="28"/>
        </w:rPr>
        <w:t>
      уборку, благоустройство, озеленение, покос травы и дикой поросли, ликвидацию несанкционированных свалок, уборку строительных элементов (бетонные, металлические, деревянные конструкции, растительные отходы) и организованный вывоз ТБО на полигон.</w:t>
      </w:r>
      <w:r>
        <w:br/>
      </w:r>
      <w:r>
        <w:rPr>
          <w:rFonts w:ascii="Times New Roman"/>
          <w:b w:val="false"/>
          <w:i w:val="false"/>
          <w:color w:val="000000"/>
          <w:sz w:val="28"/>
        </w:rPr>
        <w:t>
</w:t>
      </w:r>
      <w:r>
        <w:rPr>
          <w:rFonts w:ascii="Times New Roman"/>
          <w:b w:val="false"/>
          <w:i w:val="false"/>
          <w:color w:val="000000"/>
          <w:sz w:val="28"/>
        </w:rPr>
        <w:t>
      38. Уборку территорий, прилегающих к отдельно стоящим стационарным объектам рекламы, в радиусе 5 метров от опоры рекламных конструкций, производят владельцы этих объектов.</w:t>
      </w:r>
      <w:r>
        <w:br/>
      </w:r>
      <w:r>
        <w:rPr>
          <w:rFonts w:ascii="Times New Roman"/>
          <w:b w:val="false"/>
          <w:i w:val="false"/>
          <w:color w:val="000000"/>
          <w:sz w:val="28"/>
        </w:rPr>
        <w:t>
</w:t>
      </w:r>
      <w:r>
        <w:rPr>
          <w:rFonts w:ascii="Times New Roman"/>
          <w:b w:val="false"/>
          <w:i w:val="false"/>
          <w:color w:val="000000"/>
          <w:sz w:val="28"/>
        </w:rPr>
        <w:t>
      39. Уборку территорий вокруг опор установок наружного освещения осуществляют балансосодержатели.</w:t>
      </w:r>
      <w:r>
        <w:br/>
      </w:r>
      <w:r>
        <w:rPr>
          <w:rFonts w:ascii="Times New Roman"/>
          <w:b w:val="false"/>
          <w:i w:val="false"/>
          <w:color w:val="000000"/>
          <w:sz w:val="28"/>
        </w:rPr>
        <w:t>
</w:t>
      </w:r>
      <w:r>
        <w:rPr>
          <w:rFonts w:ascii="Times New Roman"/>
          <w:b w:val="false"/>
          <w:i w:val="false"/>
          <w:color w:val="000000"/>
          <w:sz w:val="28"/>
        </w:rPr>
        <w:t>
      40. Уборку и содержание неиспользуемых в течение длительного времени и не осваиваемых отведенных территорий, территорий после сноса строений производят землепользователи либо застройщики самостоятельно, либо по заявочной системе очистки в строго установленные сроки, согласованные с ГУ "Отдел жилищно-коммунального хозяйства, пассажирского транспорта и автомобильных дорог Бухар-Жырауского района" (далее – ЖКХ, ПТ и АД).</w:t>
      </w:r>
      <w:r>
        <w:br/>
      </w:r>
      <w:r>
        <w:rPr>
          <w:rFonts w:ascii="Times New Roman"/>
          <w:b w:val="false"/>
          <w:i w:val="false"/>
          <w:color w:val="000000"/>
          <w:sz w:val="28"/>
        </w:rPr>
        <w:t>
</w:t>
      </w:r>
      <w:r>
        <w:rPr>
          <w:rFonts w:ascii="Times New Roman"/>
          <w:b w:val="false"/>
          <w:i w:val="false"/>
          <w:color w:val="000000"/>
          <w:sz w:val="28"/>
        </w:rPr>
        <w:t>
      41. Уборка и содержание не отведенных и не закрепленных территорий осуществляется за счет средств бюджета в пределах выделенного финансирования.</w:t>
      </w:r>
      <w:r>
        <w:br/>
      </w:r>
      <w:r>
        <w:rPr>
          <w:rFonts w:ascii="Times New Roman"/>
          <w:b w:val="false"/>
          <w:i w:val="false"/>
          <w:color w:val="000000"/>
          <w:sz w:val="28"/>
        </w:rPr>
        <w:t>
</w:t>
      </w:r>
      <w:r>
        <w:rPr>
          <w:rFonts w:ascii="Times New Roman"/>
          <w:b w:val="false"/>
          <w:i w:val="false"/>
          <w:color w:val="000000"/>
          <w:sz w:val="28"/>
        </w:rPr>
        <w:t>
      42. Профилактическое обследование, очистка каналов, труб и дренажей, предназначенных для отвода поверхностных и грунтовых вод, очистка коллекторов ливневой канализации, приемных колодцев атмосферных осадков производятся: на дворовых территориях - кооперативами собственников квартир, на частных участках – владельцами территорий.</w:t>
      </w:r>
      <w:r>
        <w:br/>
      </w:r>
      <w:r>
        <w:rPr>
          <w:rFonts w:ascii="Times New Roman"/>
          <w:b w:val="false"/>
          <w:i w:val="false"/>
          <w:color w:val="000000"/>
          <w:sz w:val="28"/>
        </w:rPr>
        <w:t>
</w:t>
      </w:r>
      <w:r>
        <w:rPr>
          <w:rFonts w:ascii="Times New Roman"/>
          <w:b w:val="false"/>
          <w:i w:val="false"/>
          <w:color w:val="000000"/>
          <w:sz w:val="28"/>
        </w:rPr>
        <w:t>
      43. Руководители хозяйствующих субъектов независимо от форм собственности, индивидуальные предприниматели, владельцы личных подворий содержат в надлежащем состоянии объекты, находящиеся в их собственности или управлении.</w:t>
      </w:r>
      <w:r>
        <w:br/>
      </w:r>
      <w:r>
        <w:rPr>
          <w:rFonts w:ascii="Times New Roman"/>
          <w:b w:val="false"/>
          <w:i w:val="false"/>
          <w:color w:val="000000"/>
          <w:sz w:val="28"/>
        </w:rPr>
        <w:t>
</w:t>
      </w:r>
      <w:r>
        <w:rPr>
          <w:rFonts w:ascii="Times New Roman"/>
          <w:b w:val="false"/>
          <w:i w:val="false"/>
          <w:color w:val="000000"/>
          <w:sz w:val="28"/>
        </w:rPr>
        <w:t>
      44. В местах, предназначенных для купания, не допускается мойка машин, стирка белья, купание и выгул животных.</w:t>
      </w:r>
      <w:r>
        <w:br/>
      </w:r>
      <w:r>
        <w:rPr>
          <w:rFonts w:ascii="Times New Roman"/>
          <w:b w:val="false"/>
          <w:i w:val="false"/>
          <w:color w:val="000000"/>
          <w:sz w:val="28"/>
        </w:rPr>
        <w:t>
</w:t>
      </w:r>
      <w:r>
        <w:rPr>
          <w:rFonts w:ascii="Times New Roman"/>
          <w:b w:val="false"/>
          <w:i w:val="false"/>
          <w:color w:val="000000"/>
          <w:sz w:val="28"/>
        </w:rPr>
        <w:t>
      45. На территории зон отдыха общего пользования допускается размещение торговых объектов в соответствии с действующими нормативными требованиями. Содержание, ремонт этих объектов, уборка закрепленной территории в течение всего дня с обязательным вывозом мусора производится за счет их владельцев.</w:t>
      </w:r>
      <w:r>
        <w:br/>
      </w:r>
      <w:r>
        <w:rPr>
          <w:rFonts w:ascii="Times New Roman"/>
          <w:b w:val="false"/>
          <w:i w:val="false"/>
          <w:color w:val="000000"/>
          <w:sz w:val="28"/>
        </w:rPr>
        <w:t>
</w:t>
      </w:r>
      <w:r>
        <w:rPr>
          <w:rFonts w:ascii="Times New Roman"/>
          <w:b w:val="false"/>
          <w:i w:val="false"/>
          <w:color w:val="000000"/>
          <w:sz w:val="28"/>
        </w:rPr>
        <w:t>
      46. Содержание и уборка стадионов, спортивных площадок осуществляется техническим персоналом балансодержателей.</w:t>
      </w:r>
      <w:r>
        <w:br/>
      </w:r>
      <w:r>
        <w:rPr>
          <w:rFonts w:ascii="Times New Roman"/>
          <w:b w:val="false"/>
          <w:i w:val="false"/>
          <w:color w:val="000000"/>
          <w:sz w:val="28"/>
        </w:rPr>
        <w:t>
</w:t>
      </w:r>
      <w:r>
        <w:rPr>
          <w:rFonts w:ascii="Times New Roman"/>
          <w:b w:val="false"/>
          <w:i w:val="false"/>
          <w:color w:val="000000"/>
          <w:sz w:val="28"/>
        </w:rPr>
        <w:t>
      47. Лица, по вине которых возникли несанкционированные свалки, привлекаются к административной ответственности в соответствии с законодательством Республики Казахстан и настоящими Правилами. При невозможности установления лиц, ответственных за возникновение несанкционированных свалок, удаление отходов и рекультивация мест данных свалок производятся за счет землевладельца территории.</w:t>
      </w:r>
    </w:p>
    <w:bookmarkEnd w:id="7"/>
    <w:bookmarkStart w:name="z56" w:id="8"/>
    <w:p>
      <w:pPr>
        <w:spacing w:after="0"/>
        <w:ind w:left="0"/>
        <w:jc w:val="left"/>
      </w:pPr>
      <w:r>
        <w:rPr>
          <w:rFonts w:ascii="Times New Roman"/>
          <w:b/>
          <w:i w:val="false"/>
          <w:color w:val="000000"/>
        </w:rPr>
        <w:t xml:space="preserve"> 
Раздел 4. Организация уборки и очистки территории населенных пунктов, виды и основные требования к уборке</w:t>
      </w:r>
    </w:p>
    <w:bookmarkEnd w:id="8"/>
    <w:bookmarkStart w:name="z57" w:id="9"/>
    <w:p>
      <w:pPr>
        <w:spacing w:after="0"/>
        <w:ind w:left="0"/>
        <w:jc w:val="both"/>
      </w:pPr>
      <w:r>
        <w:rPr>
          <w:rFonts w:ascii="Times New Roman"/>
          <w:b w:val="false"/>
          <w:i w:val="false"/>
          <w:color w:val="000000"/>
          <w:sz w:val="28"/>
        </w:rPr>
        <w:t>
      48. Юридические и физические лица, хозяйствующие субъекты, предприниматели, руководители сельхозформирований, владельцы индивидуальных подворий и личных подсобных хозяйств несут ответственность за соблюдение чистоты и порядка как на прилегающих и закрепленных территориях, а также на всей территории населенного пункта.</w:t>
      </w:r>
      <w:r>
        <w:br/>
      </w:r>
      <w:r>
        <w:rPr>
          <w:rFonts w:ascii="Times New Roman"/>
          <w:b w:val="false"/>
          <w:i w:val="false"/>
          <w:color w:val="000000"/>
          <w:sz w:val="28"/>
        </w:rPr>
        <w:t>
</w:t>
      </w:r>
      <w:r>
        <w:rPr>
          <w:rFonts w:ascii="Times New Roman"/>
          <w:b w:val="false"/>
          <w:i w:val="false"/>
          <w:color w:val="000000"/>
          <w:sz w:val="28"/>
        </w:rPr>
        <w:t>
      49. Уборка территории санитарно-защитных зон промышленных предприятий осуществляется собственниками и (или) пользователями таких предприятий. Юридические и физические лица, независимо от форм собственности, должны выполнять в соответствии с настоящими Правилами и паспортами благоустройства уборку, поливку и посыпку тротуаров песком, вывоз снега и мусора, очистку водостоков и дренажей в границах отведенной территории.</w:t>
      </w:r>
      <w:r>
        <w:br/>
      </w:r>
      <w:r>
        <w:rPr>
          <w:rFonts w:ascii="Times New Roman"/>
          <w:b w:val="false"/>
          <w:i w:val="false"/>
          <w:color w:val="000000"/>
          <w:sz w:val="28"/>
        </w:rPr>
        <w:t>
</w:t>
      </w:r>
      <w:r>
        <w:rPr>
          <w:rFonts w:ascii="Times New Roman"/>
          <w:b w:val="false"/>
          <w:i w:val="false"/>
          <w:color w:val="000000"/>
          <w:sz w:val="28"/>
        </w:rPr>
        <w:t>
      50. Презентабельное состояние, санитарное содержание и очистка населенных пунктов осуществляется предприятиями, специализирующимися на вывозе мусора и заключается в проведении мероприятий, обеспечивающих:</w:t>
      </w:r>
      <w:r>
        <w:br/>
      </w:r>
      <w:r>
        <w:rPr>
          <w:rFonts w:ascii="Times New Roman"/>
          <w:b w:val="false"/>
          <w:i w:val="false"/>
          <w:color w:val="000000"/>
          <w:sz w:val="28"/>
        </w:rPr>
        <w:t>
      1) организацию уборки территории населенных пунктов от мусора, отходов и их своевременной вывозки;</w:t>
      </w:r>
      <w:r>
        <w:br/>
      </w:r>
      <w:r>
        <w:rPr>
          <w:rFonts w:ascii="Times New Roman"/>
          <w:b w:val="false"/>
          <w:i w:val="false"/>
          <w:color w:val="000000"/>
          <w:sz w:val="28"/>
        </w:rPr>
        <w:t>
      2) работы по систематическому содержанию территории в пределах нормативных санитарно-защитных зон.</w:t>
      </w:r>
      <w:r>
        <w:br/>
      </w:r>
      <w:r>
        <w:rPr>
          <w:rFonts w:ascii="Times New Roman"/>
          <w:b w:val="false"/>
          <w:i w:val="false"/>
          <w:color w:val="000000"/>
          <w:sz w:val="28"/>
        </w:rPr>
        <w:t>
      Система санитарной очистки территорий населенных мест должна предусматривать сбор, удаление, обезвреживание и утилизацию бытовых и производственных отходов.</w:t>
      </w:r>
      <w:r>
        <w:br/>
      </w:r>
      <w:r>
        <w:rPr>
          <w:rFonts w:ascii="Times New Roman"/>
          <w:b w:val="false"/>
          <w:i w:val="false"/>
          <w:color w:val="000000"/>
          <w:sz w:val="28"/>
        </w:rPr>
        <w:t>
      На застраиваемых участках, очистка должна быть организована к моменту ввода зданий в эксплуатацию.</w:t>
      </w:r>
      <w:r>
        <w:br/>
      </w:r>
      <w:r>
        <w:rPr>
          <w:rFonts w:ascii="Times New Roman"/>
          <w:b w:val="false"/>
          <w:i w:val="false"/>
          <w:color w:val="000000"/>
          <w:sz w:val="28"/>
        </w:rPr>
        <w:t>
</w:t>
      </w:r>
      <w:r>
        <w:rPr>
          <w:rFonts w:ascii="Times New Roman"/>
          <w:b w:val="false"/>
          <w:i w:val="false"/>
          <w:color w:val="000000"/>
          <w:sz w:val="28"/>
        </w:rPr>
        <w:t>
      51. Собственники и (или) пользователи зданий и сооружений, некоммерческие объединения собственников помещений (квартир) в многоквартирных жилых домах, созданных с целью управления объектом кондоминиума, органы местного самоуправления населенного пункта, должны:</w:t>
      </w:r>
      <w:r>
        <w:br/>
      </w:r>
      <w:r>
        <w:rPr>
          <w:rFonts w:ascii="Times New Roman"/>
          <w:b w:val="false"/>
          <w:i w:val="false"/>
          <w:color w:val="000000"/>
          <w:sz w:val="28"/>
        </w:rPr>
        <w:t>
      1) своевременно заключать договоры на удаление бытовых отходов;</w:t>
      </w:r>
      <w:r>
        <w:br/>
      </w:r>
      <w:r>
        <w:rPr>
          <w:rFonts w:ascii="Times New Roman"/>
          <w:b w:val="false"/>
          <w:i w:val="false"/>
          <w:color w:val="000000"/>
          <w:sz w:val="28"/>
        </w:rPr>
        <w:t>
      2) оборудовать площадки с водонепроницаемым покрытием под мусоросборники.</w:t>
      </w:r>
      <w:r>
        <w:br/>
      </w:r>
      <w:r>
        <w:rPr>
          <w:rFonts w:ascii="Times New Roman"/>
          <w:b w:val="false"/>
          <w:i w:val="false"/>
          <w:color w:val="000000"/>
          <w:sz w:val="28"/>
        </w:rPr>
        <w:t>
</w:t>
      </w:r>
      <w:r>
        <w:rPr>
          <w:rFonts w:ascii="Times New Roman"/>
          <w:b w:val="false"/>
          <w:i w:val="false"/>
          <w:color w:val="000000"/>
          <w:sz w:val="28"/>
        </w:rPr>
        <w:t>
      52. Организации, предприятия осуществляющие уборку территории, должны своевременно осуществлять (в соответствии с договорами) вывоз твердых и жидких бытовых отходов с территорий жилых домов, организаций, учреждений по установленному тарифу.</w:t>
      </w:r>
    </w:p>
    <w:bookmarkEnd w:id="9"/>
    <w:bookmarkStart w:name="z62" w:id="10"/>
    <w:p>
      <w:pPr>
        <w:spacing w:after="0"/>
        <w:ind w:left="0"/>
        <w:jc w:val="left"/>
      </w:pPr>
      <w:r>
        <w:rPr>
          <w:rFonts w:ascii="Times New Roman"/>
          <w:b/>
          <w:i w:val="false"/>
          <w:color w:val="000000"/>
        </w:rPr>
        <w:t xml:space="preserve"> 
Глава 1. Уборка территорий в осенне-зимний период</w:t>
      </w:r>
    </w:p>
    <w:bookmarkEnd w:id="10"/>
    <w:bookmarkStart w:name="z63" w:id="11"/>
    <w:p>
      <w:pPr>
        <w:spacing w:after="0"/>
        <w:ind w:left="0"/>
        <w:jc w:val="both"/>
      </w:pPr>
      <w:r>
        <w:rPr>
          <w:rFonts w:ascii="Times New Roman"/>
          <w:b w:val="false"/>
          <w:i w:val="false"/>
          <w:color w:val="000000"/>
          <w:sz w:val="28"/>
        </w:rPr>
        <w:t>
      53. Период осенне-зимней уборки устанавливается с 1 ноября по 1 апреля. В случае резкого изменения погодных условий (снег, мороз) сроки начала и окончания осенне-зимней уборки корректируются администратором соответствующей бюджетной программы.</w:t>
      </w:r>
      <w:r>
        <w:br/>
      </w:r>
      <w:r>
        <w:rPr>
          <w:rFonts w:ascii="Times New Roman"/>
          <w:b w:val="false"/>
          <w:i w:val="false"/>
          <w:color w:val="000000"/>
          <w:sz w:val="28"/>
        </w:rPr>
        <w:t>
</w:t>
      </w:r>
      <w:r>
        <w:rPr>
          <w:rFonts w:ascii="Times New Roman"/>
          <w:b w:val="false"/>
          <w:i w:val="false"/>
          <w:color w:val="000000"/>
          <w:sz w:val="28"/>
        </w:rPr>
        <w:t>
      54. В период листопада необходимо своевременно убирать опавшие листья. Собранные листья должны вывозиться на специально отведенные участки, либо на поля компостирования. Сжигать листья на территории жилой застройки, в скверах и парках не допускается. Сгребание листвы к комлевой части деревьев и кустарников не допускается.</w:t>
      </w:r>
      <w:r>
        <w:br/>
      </w:r>
      <w:r>
        <w:rPr>
          <w:rFonts w:ascii="Times New Roman"/>
          <w:b w:val="false"/>
          <w:i w:val="false"/>
          <w:color w:val="000000"/>
          <w:sz w:val="28"/>
        </w:rPr>
        <w:t>
</w:t>
      </w:r>
      <w:r>
        <w:rPr>
          <w:rFonts w:ascii="Times New Roman"/>
          <w:b w:val="false"/>
          <w:i w:val="false"/>
          <w:color w:val="000000"/>
          <w:sz w:val="28"/>
        </w:rPr>
        <w:t>
      55. В зимний период дорожки, садовые скамейки, урны и прочие элементы и малых архитектурных форм, а также пространство перед ними и с боков, подходы к ним должны быть очищены от снега и наледи.</w:t>
      </w:r>
      <w:r>
        <w:br/>
      </w:r>
      <w:r>
        <w:rPr>
          <w:rFonts w:ascii="Times New Roman"/>
          <w:b w:val="false"/>
          <w:i w:val="false"/>
          <w:color w:val="000000"/>
          <w:sz w:val="28"/>
        </w:rPr>
        <w:t>
</w:t>
      </w:r>
      <w:r>
        <w:rPr>
          <w:rFonts w:ascii="Times New Roman"/>
          <w:b w:val="false"/>
          <w:i w:val="false"/>
          <w:color w:val="000000"/>
          <w:sz w:val="28"/>
        </w:rPr>
        <w:t>
      56. При уборке дорог в парках, лесопарках, скверах, бульварах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зеленных насаждений и обеспечения оттока талых вод.</w:t>
      </w:r>
      <w:r>
        <w:br/>
      </w:r>
      <w:r>
        <w:rPr>
          <w:rFonts w:ascii="Times New Roman"/>
          <w:b w:val="false"/>
          <w:i w:val="false"/>
          <w:color w:val="000000"/>
          <w:sz w:val="28"/>
        </w:rPr>
        <w:t>
</w:t>
      </w:r>
      <w:r>
        <w:rPr>
          <w:rFonts w:ascii="Times New Roman"/>
          <w:b w:val="false"/>
          <w:i w:val="false"/>
          <w:color w:val="000000"/>
          <w:sz w:val="28"/>
        </w:rPr>
        <w:t>
      57. Наледь на тротуарах и проезжей части дорог, образовавшаяся в результате аварий на инженерных сетях, складывается и убирается собственниками и (или) пользователями сетей.</w:t>
      </w:r>
      <w:r>
        <w:br/>
      </w:r>
      <w:r>
        <w:rPr>
          <w:rFonts w:ascii="Times New Roman"/>
          <w:b w:val="false"/>
          <w:i w:val="false"/>
          <w:color w:val="000000"/>
          <w:sz w:val="28"/>
        </w:rPr>
        <w:t>
</w:t>
      </w:r>
      <w:r>
        <w:rPr>
          <w:rFonts w:ascii="Times New Roman"/>
          <w:b w:val="false"/>
          <w:i w:val="false"/>
          <w:color w:val="000000"/>
          <w:sz w:val="28"/>
        </w:rPr>
        <w:t>
      58. Не допускается:</w:t>
      </w:r>
      <w:r>
        <w:br/>
      </w:r>
      <w:r>
        <w:rPr>
          <w:rFonts w:ascii="Times New Roman"/>
          <w:b w:val="false"/>
          <w:i w:val="false"/>
          <w:color w:val="000000"/>
          <w:sz w:val="28"/>
        </w:rPr>
        <w:t>
      1) выдвигать или перемещать на проезжую часть магистралей, улиц и проездов, тротуары и газоны снег, счищаемый с внутриквартальных проездов, дворовых территорий, территорий предприятий, организаций, строительных площадок, торговых объектов;</w:t>
      </w:r>
      <w:r>
        <w:br/>
      </w:r>
      <w:r>
        <w:rPr>
          <w:rFonts w:ascii="Times New Roman"/>
          <w:b w:val="false"/>
          <w:i w:val="false"/>
          <w:color w:val="000000"/>
          <w:sz w:val="28"/>
        </w:rPr>
        <w:t>
      2) применение технической соли и жидкого хлористого кальция в качестве противоледного реагента на тротуарах, в парках, скверах, дворах и прочих пешеходных и озелененных зонах.</w:t>
      </w:r>
      <w:r>
        <w:br/>
      </w:r>
      <w:r>
        <w:rPr>
          <w:rFonts w:ascii="Times New Roman"/>
          <w:b w:val="false"/>
          <w:i w:val="false"/>
          <w:color w:val="000000"/>
          <w:sz w:val="28"/>
        </w:rPr>
        <w:t>
</w:t>
      </w:r>
      <w:r>
        <w:rPr>
          <w:rFonts w:ascii="Times New Roman"/>
          <w:b w:val="false"/>
          <w:i w:val="false"/>
          <w:color w:val="000000"/>
          <w:sz w:val="28"/>
        </w:rPr>
        <w:t>
      59. Въезды и выезды во дворы, внутриквартальные проезды должны быть расчищены в первую очередь после механизированного сгребания и подметания с края проезжей части. Места под свалки снега определяются акимами сельских округов и поселков.</w:t>
      </w:r>
      <w:r>
        <w:br/>
      </w:r>
      <w:r>
        <w:rPr>
          <w:rFonts w:ascii="Times New Roman"/>
          <w:b w:val="false"/>
          <w:i w:val="false"/>
          <w:color w:val="000000"/>
          <w:sz w:val="28"/>
        </w:rPr>
        <w:t>
</w:t>
      </w:r>
      <w:r>
        <w:rPr>
          <w:rFonts w:ascii="Times New Roman"/>
          <w:b w:val="false"/>
          <w:i w:val="false"/>
          <w:color w:val="000000"/>
          <w:sz w:val="28"/>
        </w:rPr>
        <w:t>
      60. Места временного складирования снега после снеготаяния должны быть очищены от мусора и благоустроены.</w:t>
      </w:r>
      <w:r>
        <w:br/>
      </w:r>
      <w:r>
        <w:rPr>
          <w:rFonts w:ascii="Times New Roman"/>
          <w:b w:val="false"/>
          <w:i w:val="false"/>
          <w:color w:val="000000"/>
          <w:sz w:val="28"/>
        </w:rPr>
        <w:t>
</w:t>
      </w:r>
      <w:r>
        <w:rPr>
          <w:rFonts w:ascii="Times New Roman"/>
          <w:b w:val="false"/>
          <w:i w:val="false"/>
          <w:color w:val="000000"/>
          <w:sz w:val="28"/>
        </w:rPr>
        <w:t>
      61. Тротуары, дворовые территории и проезды должны быть очищены от снега и наледи до асфальта. При возникновении наледи (гололеда) производится обработка песком либо щебеночным отсевом.</w:t>
      </w:r>
      <w:r>
        <w:br/>
      </w:r>
      <w:r>
        <w:rPr>
          <w:rFonts w:ascii="Times New Roman"/>
          <w:b w:val="false"/>
          <w:i w:val="false"/>
          <w:color w:val="000000"/>
          <w:sz w:val="28"/>
        </w:rPr>
        <w:t>
</w:t>
      </w:r>
      <w:r>
        <w:rPr>
          <w:rFonts w:ascii="Times New Roman"/>
          <w:b w:val="false"/>
          <w:i w:val="false"/>
          <w:color w:val="000000"/>
          <w:sz w:val="28"/>
        </w:rPr>
        <w:t>
      62.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r>
        <w:br/>
      </w:r>
      <w:r>
        <w:rPr>
          <w:rFonts w:ascii="Times New Roman"/>
          <w:b w:val="false"/>
          <w:i w:val="false"/>
          <w:color w:val="000000"/>
          <w:sz w:val="28"/>
        </w:rPr>
        <w:t>
</w:t>
      </w:r>
      <w:r>
        <w:rPr>
          <w:rFonts w:ascii="Times New Roman"/>
          <w:b w:val="false"/>
          <w:i w:val="false"/>
          <w:color w:val="000000"/>
          <w:sz w:val="28"/>
        </w:rPr>
        <w:t>
      63. Не допускается повреждение зеленых насаждений при складировании снега.</w:t>
      </w:r>
      <w:r>
        <w:br/>
      </w:r>
      <w:r>
        <w:rPr>
          <w:rFonts w:ascii="Times New Roman"/>
          <w:b w:val="false"/>
          <w:i w:val="false"/>
          <w:color w:val="000000"/>
          <w:sz w:val="28"/>
        </w:rPr>
        <w:t>
</w:t>
      </w:r>
      <w:r>
        <w:rPr>
          <w:rFonts w:ascii="Times New Roman"/>
          <w:b w:val="false"/>
          <w:i w:val="false"/>
          <w:color w:val="000000"/>
          <w:sz w:val="28"/>
        </w:rPr>
        <w:t>
      64. Складирование снега на внутридворовых территориях должно предусматривать отвод талых вод.</w:t>
      </w:r>
      <w:r>
        <w:br/>
      </w:r>
      <w:r>
        <w:rPr>
          <w:rFonts w:ascii="Times New Roman"/>
          <w:b w:val="false"/>
          <w:i w:val="false"/>
          <w:color w:val="000000"/>
          <w:sz w:val="28"/>
        </w:rPr>
        <w:t>
</w:t>
      </w:r>
      <w:r>
        <w:rPr>
          <w:rFonts w:ascii="Times New Roman"/>
          <w:b w:val="false"/>
          <w:i w:val="false"/>
          <w:color w:val="000000"/>
          <w:sz w:val="28"/>
        </w:rPr>
        <w:t>
      65. В зимнее время собственниками и (или) пользователями зданий, строений и сооружений должна быть организована своевременная очистка кровель от наледи и сосулек.</w:t>
      </w:r>
      <w:r>
        <w:br/>
      </w:r>
      <w:r>
        <w:rPr>
          <w:rFonts w:ascii="Times New Roman"/>
          <w:b w:val="false"/>
          <w:i w:val="false"/>
          <w:color w:val="000000"/>
          <w:sz w:val="28"/>
        </w:rPr>
        <w:t>
</w:t>
      </w:r>
      <w:r>
        <w:rPr>
          <w:rFonts w:ascii="Times New Roman"/>
          <w:b w:val="false"/>
          <w:i w:val="false"/>
          <w:color w:val="000000"/>
          <w:sz w:val="28"/>
        </w:rPr>
        <w:t>
      66. Очистка кровель зданий на сторонах, выходящих на переходные зоны, должна производиться немедленно после окончания снегопада с предварительной установкой ограждения опасных участков.</w:t>
      </w:r>
      <w:r>
        <w:br/>
      </w:r>
      <w:r>
        <w:rPr>
          <w:rFonts w:ascii="Times New Roman"/>
          <w:b w:val="false"/>
          <w:i w:val="false"/>
          <w:color w:val="000000"/>
          <w:sz w:val="28"/>
        </w:rPr>
        <w:t>
</w:t>
      </w:r>
      <w:r>
        <w:rPr>
          <w:rFonts w:ascii="Times New Roman"/>
          <w:b w:val="false"/>
          <w:i w:val="false"/>
          <w:color w:val="000000"/>
          <w:sz w:val="28"/>
        </w:rPr>
        <w:t>
      67. Очистка крыш зданий от сосулек и наледеобразований со сбросом их на тротуары допускается только в светлое время суток с поверхности ската кровли, обращенной в сторону улицы. Сброс сосулек и наледи с остальных скатов кровли, а также плоских кровель должен производиться на внутренние дворовые территории. Перед сбросом наледеобразований необходимо провести охранные мероприятия, обеспечивающие безопасность движения пешеходов. Сброшенные с кровель зданий (строений и сооружений) наледь и сосульки немедленно убираются и размещаются у края проезжей части для последующего вывоза предприятием, убирающим проезжую часть улицы.</w:t>
      </w:r>
    </w:p>
    <w:bookmarkEnd w:id="11"/>
    <w:bookmarkStart w:name="z78" w:id="12"/>
    <w:p>
      <w:pPr>
        <w:spacing w:after="0"/>
        <w:ind w:left="0"/>
        <w:jc w:val="left"/>
      </w:pPr>
      <w:r>
        <w:rPr>
          <w:rFonts w:ascii="Times New Roman"/>
          <w:b/>
          <w:i w:val="false"/>
          <w:color w:val="000000"/>
        </w:rPr>
        <w:t xml:space="preserve"> 
Глава 2. Уборка территорий в весенне-летний период</w:t>
      </w:r>
    </w:p>
    <w:bookmarkEnd w:id="12"/>
    <w:bookmarkStart w:name="z79" w:id="13"/>
    <w:p>
      <w:pPr>
        <w:spacing w:after="0"/>
        <w:ind w:left="0"/>
        <w:jc w:val="both"/>
      </w:pPr>
      <w:r>
        <w:rPr>
          <w:rFonts w:ascii="Times New Roman"/>
          <w:b w:val="false"/>
          <w:i w:val="false"/>
          <w:color w:val="000000"/>
          <w:sz w:val="28"/>
        </w:rPr>
        <w:t>
      68. Период летний уборки устанавливается с 1 апреля по 1 ноября. В случае резкого изменения погодных условий сроки проведения летней уборки могут быть изменены.</w:t>
      </w:r>
      <w:r>
        <w:br/>
      </w:r>
      <w:r>
        <w:rPr>
          <w:rFonts w:ascii="Times New Roman"/>
          <w:b w:val="false"/>
          <w:i w:val="false"/>
          <w:color w:val="000000"/>
          <w:sz w:val="28"/>
        </w:rPr>
        <w:t>
</w:t>
      </w:r>
      <w:r>
        <w:rPr>
          <w:rFonts w:ascii="Times New Roman"/>
          <w:b w:val="false"/>
          <w:i w:val="false"/>
          <w:color w:val="000000"/>
          <w:sz w:val="28"/>
        </w:rPr>
        <w:t>
      69. Надлежащее презентабельное состояние, очистка дворовых территорий, внутри дворовых проездов и тротуаров от снега, пыли и мелкого бытового мусора, их мойка, покраска, побелка, а также поддержание чистоты в течение дня обеспечиваются субъектами закрепления территории.</w:t>
      </w:r>
      <w:r>
        <w:br/>
      </w:r>
      <w:r>
        <w:rPr>
          <w:rFonts w:ascii="Times New Roman"/>
          <w:b w:val="false"/>
          <w:i w:val="false"/>
          <w:color w:val="000000"/>
          <w:sz w:val="28"/>
        </w:rPr>
        <w:t>
</w:t>
      </w:r>
      <w:r>
        <w:rPr>
          <w:rFonts w:ascii="Times New Roman"/>
          <w:b w:val="false"/>
          <w:i w:val="false"/>
          <w:color w:val="000000"/>
          <w:sz w:val="28"/>
        </w:rPr>
        <w:t>
      70. Собственники и (или) пользователи некапитальных объектов (автостоянки, боксовые гаражи, ангары, складские подсобные строения, сооружения, объекты торговли и услуг) должны заключать договоры на санитарную очистку и уборку закрепленных территорий, либо производить ее самостоятельно - ежедневно.</w:t>
      </w:r>
      <w:r>
        <w:br/>
      </w:r>
      <w:r>
        <w:rPr>
          <w:rFonts w:ascii="Times New Roman"/>
          <w:b w:val="false"/>
          <w:i w:val="false"/>
          <w:color w:val="000000"/>
          <w:sz w:val="28"/>
        </w:rPr>
        <w:t>
</w:t>
      </w:r>
      <w:r>
        <w:rPr>
          <w:rFonts w:ascii="Times New Roman"/>
          <w:b w:val="false"/>
          <w:i w:val="false"/>
          <w:color w:val="000000"/>
          <w:sz w:val="28"/>
        </w:rPr>
        <w:t>
      71. Металлические ограждения, дорожные знаки и указатели должны содержаться в чистоте и периодически окрашиваться.</w:t>
      </w:r>
    </w:p>
    <w:bookmarkEnd w:id="13"/>
    <w:bookmarkStart w:name="z83" w:id="14"/>
    <w:p>
      <w:pPr>
        <w:spacing w:after="0"/>
        <w:ind w:left="0"/>
        <w:jc w:val="left"/>
      </w:pPr>
      <w:r>
        <w:rPr>
          <w:rFonts w:ascii="Times New Roman"/>
          <w:b/>
          <w:i w:val="false"/>
          <w:color w:val="000000"/>
        </w:rPr>
        <w:t xml:space="preserve"> 
Раздел 5. Содержание фасадов, зданий и сооружений</w:t>
      </w:r>
    </w:p>
    <w:bookmarkEnd w:id="14"/>
    <w:bookmarkStart w:name="z84" w:id="15"/>
    <w:p>
      <w:pPr>
        <w:spacing w:after="0"/>
        <w:ind w:left="0"/>
        <w:jc w:val="both"/>
      </w:pPr>
      <w:r>
        <w:rPr>
          <w:rFonts w:ascii="Times New Roman"/>
          <w:b w:val="false"/>
          <w:i w:val="false"/>
          <w:color w:val="000000"/>
          <w:sz w:val="28"/>
        </w:rPr>
        <w:t>
      72.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 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по мере выявления, не допуская их дальнейшего развития.</w:t>
      </w:r>
      <w:r>
        <w:br/>
      </w:r>
      <w:r>
        <w:rPr>
          <w:rFonts w:ascii="Times New Roman"/>
          <w:b w:val="false"/>
          <w:i w:val="false"/>
          <w:color w:val="000000"/>
          <w:sz w:val="28"/>
        </w:rPr>
        <w:t>
</w:t>
      </w:r>
      <w:r>
        <w:rPr>
          <w:rFonts w:ascii="Times New Roman"/>
          <w:b w:val="false"/>
          <w:i w:val="false"/>
          <w:color w:val="000000"/>
          <w:sz w:val="28"/>
        </w:rPr>
        <w:t>
      73. В случае, если в собственности юридических или физических лиц, хозяйственном ведении или оперативном управлении, в ином пользовании находятся отдельные помещения в нежилых или жилых зданиях, такие лица несут обязательства по долевому участию в ремонте фасадов названных объектов, пропорционально занимаемым площадям.</w:t>
      </w:r>
      <w:r>
        <w:br/>
      </w:r>
      <w:r>
        <w:rPr>
          <w:rFonts w:ascii="Times New Roman"/>
          <w:b w:val="false"/>
          <w:i w:val="false"/>
          <w:color w:val="000000"/>
          <w:sz w:val="28"/>
        </w:rPr>
        <w:t>
</w:t>
      </w:r>
      <w:r>
        <w:rPr>
          <w:rFonts w:ascii="Times New Roman"/>
          <w:b w:val="false"/>
          <w:i w:val="false"/>
          <w:color w:val="000000"/>
          <w:sz w:val="28"/>
        </w:rPr>
        <w:t>
      74. Работы по реставрации, ремонту и реконструкции фасадов зданий и их отдельных элементов (балконы, лоджии, водосточные трубы) должны производиться в соответствии с установленным порядком.</w:t>
      </w:r>
      <w:r>
        <w:br/>
      </w:r>
      <w:r>
        <w:rPr>
          <w:rFonts w:ascii="Times New Roman"/>
          <w:b w:val="false"/>
          <w:i w:val="false"/>
          <w:color w:val="000000"/>
          <w:sz w:val="28"/>
        </w:rPr>
        <w:t>
</w:t>
      </w:r>
      <w:r>
        <w:rPr>
          <w:rFonts w:ascii="Times New Roman"/>
          <w:b w:val="false"/>
          <w:i w:val="false"/>
          <w:color w:val="000000"/>
          <w:sz w:val="28"/>
        </w:rPr>
        <w:t>
      75. Входы, цоколи, витрины, вывески, средства размещения наружной рекламы должны содержаться в чистоте и исправном состоянии.</w:t>
      </w:r>
      <w:r>
        <w:br/>
      </w:r>
      <w:r>
        <w:rPr>
          <w:rFonts w:ascii="Times New Roman"/>
          <w:b w:val="false"/>
          <w:i w:val="false"/>
          <w:color w:val="000000"/>
          <w:sz w:val="28"/>
        </w:rPr>
        <w:t>
      Не допускается:</w:t>
      </w:r>
      <w:r>
        <w:br/>
      </w:r>
      <w:r>
        <w:rPr>
          <w:rFonts w:ascii="Times New Roman"/>
          <w:b w:val="false"/>
          <w:i w:val="false"/>
          <w:color w:val="000000"/>
          <w:sz w:val="28"/>
        </w:rPr>
        <w:t>
      1) самовольное переоборудование балконов и лоджий, установление цветочных ящиков с внешней стороны окон и балконов;</w:t>
      </w:r>
      <w:r>
        <w:br/>
      </w:r>
      <w:r>
        <w:rPr>
          <w:rFonts w:ascii="Times New Roman"/>
          <w:b w:val="false"/>
          <w:i w:val="false"/>
          <w:color w:val="000000"/>
          <w:sz w:val="28"/>
        </w:rPr>
        <w:t>
      2) самовольное переоборудование фасадов зданий и их конструктивных элементов без разрешения, выданного в установленном порядке;</w:t>
      </w:r>
      <w:r>
        <w:br/>
      </w:r>
      <w:r>
        <w:rPr>
          <w:rFonts w:ascii="Times New Roman"/>
          <w:b w:val="false"/>
          <w:i w:val="false"/>
          <w:color w:val="000000"/>
          <w:sz w:val="28"/>
        </w:rPr>
        <w:t>
      3) загромождение балконов предметами домашнего обихода (мебелью, тарой), ставящее под угрозу обеспечение безопасности;</w:t>
      </w:r>
      <w:r>
        <w:br/>
      </w:r>
      <w:r>
        <w:rPr>
          <w:rFonts w:ascii="Times New Roman"/>
          <w:b w:val="false"/>
          <w:i w:val="false"/>
          <w:color w:val="000000"/>
          <w:sz w:val="28"/>
        </w:rPr>
        <w:t>
      4) производить окраску фасадов зданий и сооружений без предварительного восстановления архитектурных деталей;</w:t>
      </w:r>
      <w:r>
        <w:br/>
      </w:r>
      <w:r>
        <w:rPr>
          <w:rFonts w:ascii="Times New Roman"/>
          <w:b w:val="false"/>
          <w:i w:val="false"/>
          <w:color w:val="000000"/>
          <w:sz w:val="28"/>
        </w:rPr>
        <w:t>
      5) производить окраску фасадов, облицованных естественным или искусственным камнем.</w:t>
      </w:r>
      <w:r>
        <w:br/>
      </w:r>
      <w:r>
        <w:rPr>
          <w:rFonts w:ascii="Times New Roman"/>
          <w:b w:val="false"/>
          <w:i w:val="false"/>
          <w:color w:val="000000"/>
          <w:sz w:val="28"/>
        </w:rPr>
        <w:t>
      Все закрепленные к стене стальные элементы необходимо регулярно окрашивать, защищать от коррозии. Не допускаются зазоры в местах прохода всех трубопроводов через стены и фундаменты. Мостики для перехода через коммуникации должны быть исправными и содержаться в чистоте.</w:t>
      </w:r>
      <w:r>
        <w:br/>
      </w:r>
      <w:r>
        <w:rPr>
          <w:rFonts w:ascii="Times New Roman"/>
          <w:b w:val="false"/>
          <w:i w:val="false"/>
          <w:color w:val="000000"/>
          <w:sz w:val="28"/>
        </w:rPr>
        <w:t>
      Руководители предприятий и организаций, в ведении которых находятся здания и сооружения, собственники и (или) пользователи зданий и сооружений должны обеспечить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а также поддерживать в чистоте и исправном состоянии расположенные на фасадах информационные таблички, памятные доски.</w:t>
      </w:r>
      <w:r>
        <w:br/>
      </w:r>
      <w:r>
        <w:rPr>
          <w:rFonts w:ascii="Times New Roman"/>
          <w:b w:val="false"/>
          <w:i w:val="false"/>
          <w:color w:val="000000"/>
          <w:sz w:val="28"/>
        </w:rPr>
        <w:t>
      Витрины магазинов и офисов, выходящих фасадами на улицы, должны иметь световое оформление.</w:t>
      </w:r>
      <w:r>
        <w:br/>
      </w:r>
      <w:r>
        <w:rPr>
          <w:rFonts w:ascii="Times New Roman"/>
          <w:b w:val="false"/>
          <w:i w:val="false"/>
          <w:color w:val="000000"/>
          <w:sz w:val="28"/>
        </w:rPr>
        <w:t>
      Ремонт, реставрация и реконструкция фасадов зданий и сооружений, являющихся памятниками архитектуры, истории или культуры, проводятся в соответствии с охранными обязательствами по согласованию с органами, осуществляющими функции в сфере культуры, архитектуры и градостроительства согласно нормативам и правилам, устанавливаемым законодательством Республики Казахстан.</w:t>
      </w:r>
      <w:r>
        <w:br/>
      </w:r>
      <w:r>
        <w:rPr>
          <w:rFonts w:ascii="Times New Roman"/>
          <w:b w:val="false"/>
          <w:i w:val="false"/>
          <w:color w:val="000000"/>
          <w:sz w:val="28"/>
        </w:rPr>
        <w:t>
      Цветовое решение зданий и сооружений, а также их фасадов должно быть выдержано в единой цветовой гамме, учитывая сложившуюся застройку.</w:t>
      </w:r>
    </w:p>
    <w:bookmarkEnd w:id="15"/>
    <w:bookmarkStart w:name="z88" w:id="16"/>
    <w:p>
      <w:pPr>
        <w:spacing w:after="0"/>
        <w:ind w:left="0"/>
        <w:jc w:val="left"/>
      </w:pPr>
      <w:r>
        <w:rPr>
          <w:rFonts w:ascii="Times New Roman"/>
          <w:b/>
          <w:i w:val="false"/>
          <w:color w:val="000000"/>
        </w:rPr>
        <w:t xml:space="preserve"> 
Раздел 6. Благоустройство территорий жилого назначения</w:t>
      </w:r>
    </w:p>
    <w:bookmarkEnd w:id="16"/>
    <w:bookmarkStart w:name="z89" w:id="17"/>
    <w:p>
      <w:pPr>
        <w:spacing w:after="0"/>
        <w:ind w:left="0"/>
        <w:jc w:val="both"/>
      </w:pPr>
      <w:r>
        <w:rPr>
          <w:rFonts w:ascii="Times New Roman"/>
          <w:b w:val="false"/>
          <w:i w:val="false"/>
          <w:color w:val="000000"/>
          <w:sz w:val="28"/>
        </w:rPr>
        <w:t>
      76. Территория, прилегающая к жилому зданию должна быть благоустроена, озеленена, освещена, ограждена и зонирована, подъездные пути и пешеходные дорожки должны иметь твердое покрытие.</w:t>
      </w:r>
      <w:r>
        <w:br/>
      </w:r>
      <w:r>
        <w:rPr>
          <w:rFonts w:ascii="Times New Roman"/>
          <w:b w:val="false"/>
          <w:i w:val="false"/>
          <w:color w:val="000000"/>
          <w:sz w:val="28"/>
        </w:rPr>
        <w:t>
</w:t>
      </w:r>
      <w:r>
        <w:rPr>
          <w:rFonts w:ascii="Times New Roman"/>
          <w:b w:val="false"/>
          <w:i w:val="false"/>
          <w:color w:val="000000"/>
          <w:sz w:val="28"/>
        </w:rPr>
        <w:t>
      77. Свободные от застройки и дорог территории объектов должны благоустраиваться и озеленяться.</w:t>
      </w:r>
      <w:r>
        <w:br/>
      </w:r>
      <w:r>
        <w:rPr>
          <w:rFonts w:ascii="Times New Roman"/>
          <w:b w:val="false"/>
          <w:i w:val="false"/>
          <w:color w:val="000000"/>
          <w:sz w:val="28"/>
        </w:rPr>
        <w:t>
      Озелененные территории общего пользования должны быть благоустроены и оборудованы малыми архитектурными формами. Число светильников следует определять по нормам освещенности территорий.</w:t>
      </w:r>
      <w:r>
        <w:br/>
      </w:r>
      <w:r>
        <w:rPr>
          <w:rFonts w:ascii="Times New Roman"/>
          <w:b w:val="false"/>
          <w:i w:val="false"/>
          <w:color w:val="000000"/>
          <w:sz w:val="28"/>
        </w:rPr>
        <w:t>
      На территории жилых кварталов, микрорайонов, а также на придомовых территориях необходимо поддерживать следующий порядок:</w:t>
      </w:r>
      <w:r>
        <w:br/>
      </w:r>
      <w:r>
        <w:rPr>
          <w:rFonts w:ascii="Times New Roman"/>
          <w:b w:val="false"/>
          <w:i w:val="false"/>
          <w:color w:val="000000"/>
          <w:sz w:val="28"/>
        </w:rPr>
        <w:t>
      1) жилые здания и надворные постройки должны содержать в презентабельном виде, состояние покрытия отмосток, тротуаров, пешеходных дорожек, внутриквартальных проездов и дорог должно отвечать нормативным требованиям;</w:t>
      </w:r>
      <w:r>
        <w:br/>
      </w:r>
      <w:r>
        <w:rPr>
          <w:rFonts w:ascii="Times New Roman"/>
          <w:b w:val="false"/>
          <w:i w:val="false"/>
          <w:color w:val="000000"/>
          <w:sz w:val="28"/>
        </w:rPr>
        <w:t>
      2) не допускать самовольного строительства во дворах общего пользования различного рода хозяйственных или вспомогательных построек (гаражей, сараев);</w:t>
      </w:r>
      <w:r>
        <w:br/>
      </w:r>
      <w:r>
        <w:rPr>
          <w:rFonts w:ascii="Times New Roman"/>
          <w:b w:val="false"/>
          <w:i w:val="false"/>
          <w:color w:val="000000"/>
          <w:sz w:val="28"/>
        </w:rPr>
        <w:t>
      3) в целях противопожарной безопасности не допускать загромождения придомовых территорий и личных подворий строительными материалами и сельскохозяйственной техникой;</w:t>
      </w:r>
      <w:r>
        <w:br/>
      </w:r>
      <w:r>
        <w:rPr>
          <w:rFonts w:ascii="Times New Roman"/>
          <w:b w:val="false"/>
          <w:i w:val="false"/>
          <w:color w:val="000000"/>
          <w:sz w:val="28"/>
        </w:rPr>
        <w:t>
      4) содержать в исправном состоянии находящиеся на балансе (в хозяйственном ведении или оперативном и (или) ином управлении) инженерные сети, своевременно производить осмотр и очистку колодцев;</w:t>
      </w:r>
      <w:r>
        <w:br/>
      </w:r>
      <w:r>
        <w:rPr>
          <w:rFonts w:ascii="Times New Roman"/>
          <w:b w:val="false"/>
          <w:i w:val="false"/>
          <w:color w:val="000000"/>
          <w:sz w:val="28"/>
        </w:rPr>
        <w:t>
      5)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опрятный внешний вид.</w:t>
      </w:r>
    </w:p>
    <w:bookmarkEnd w:id="17"/>
    <w:bookmarkStart w:name="z91" w:id="18"/>
    <w:p>
      <w:pPr>
        <w:spacing w:after="0"/>
        <w:ind w:left="0"/>
        <w:jc w:val="left"/>
      </w:pPr>
      <w:r>
        <w:rPr>
          <w:rFonts w:ascii="Times New Roman"/>
          <w:b/>
          <w:i w:val="false"/>
          <w:color w:val="000000"/>
        </w:rPr>
        <w:t xml:space="preserve"> 
Раздел 7. Освещение территории населенных пунктов</w:t>
      </w:r>
    </w:p>
    <w:bookmarkEnd w:id="18"/>
    <w:bookmarkStart w:name="z92" w:id="19"/>
    <w:p>
      <w:pPr>
        <w:spacing w:after="0"/>
        <w:ind w:left="0"/>
        <w:jc w:val="both"/>
      </w:pPr>
      <w:r>
        <w:rPr>
          <w:rFonts w:ascii="Times New Roman"/>
          <w:b w:val="false"/>
          <w:i w:val="false"/>
          <w:color w:val="000000"/>
          <w:sz w:val="28"/>
        </w:rPr>
        <w:t>
      78. Освещение территории населенных пунктов обеспечивается установками наружного освещения (далее - УНО), к которым относятся:</w:t>
      </w:r>
      <w:r>
        <w:br/>
      </w:r>
      <w:r>
        <w:rPr>
          <w:rFonts w:ascii="Times New Roman"/>
          <w:b w:val="false"/>
          <w:i w:val="false"/>
          <w:color w:val="000000"/>
          <w:sz w:val="28"/>
        </w:rPr>
        <w:t>
      1) устройства электроснабжения, распределительные сети;</w:t>
      </w:r>
      <w:r>
        <w:br/>
      </w:r>
      <w:r>
        <w:rPr>
          <w:rFonts w:ascii="Times New Roman"/>
          <w:b w:val="false"/>
          <w:i w:val="false"/>
          <w:color w:val="000000"/>
          <w:sz w:val="28"/>
        </w:rPr>
        <w:t>
      2) устройства защиты и заземления электросетей;</w:t>
      </w:r>
      <w:r>
        <w:br/>
      </w:r>
      <w:r>
        <w:rPr>
          <w:rFonts w:ascii="Times New Roman"/>
          <w:b w:val="false"/>
          <w:i w:val="false"/>
          <w:color w:val="000000"/>
          <w:sz w:val="28"/>
        </w:rPr>
        <w:t>
      3) устройства управления;</w:t>
      </w:r>
      <w:r>
        <w:br/>
      </w:r>
      <w:r>
        <w:rPr>
          <w:rFonts w:ascii="Times New Roman"/>
          <w:b w:val="false"/>
          <w:i w:val="false"/>
          <w:color w:val="000000"/>
          <w:sz w:val="28"/>
        </w:rPr>
        <w:t>
      4) опоры кронштейнов, тросовых подвесов.</w:t>
      </w:r>
      <w:r>
        <w:br/>
      </w:r>
      <w:r>
        <w:rPr>
          <w:rFonts w:ascii="Times New Roman"/>
          <w:b w:val="false"/>
          <w:i w:val="false"/>
          <w:color w:val="000000"/>
          <w:sz w:val="28"/>
        </w:rPr>
        <w:t>
</w:t>
      </w:r>
      <w:r>
        <w:rPr>
          <w:rFonts w:ascii="Times New Roman"/>
          <w:b w:val="false"/>
          <w:i w:val="false"/>
          <w:color w:val="000000"/>
          <w:sz w:val="28"/>
        </w:rPr>
        <w:t>
      79. Содержание и обслуживание УНО включает следующие мероприятия:</w:t>
      </w:r>
      <w:r>
        <w:br/>
      </w:r>
      <w:r>
        <w:rPr>
          <w:rFonts w:ascii="Times New Roman"/>
          <w:b w:val="false"/>
          <w:i w:val="false"/>
          <w:color w:val="000000"/>
          <w:sz w:val="28"/>
        </w:rPr>
        <w:t>
      1) поддержание технически исправного состояния УНО, при котором количественные и качественные показатели соответствуют заданным параметрам, включая замену ламп и вышедших из строя рассеивателей в светильниках, чистка светильников, замеры уровня освещенности;</w:t>
      </w:r>
      <w:r>
        <w:br/>
      </w:r>
      <w:r>
        <w:rPr>
          <w:rFonts w:ascii="Times New Roman"/>
          <w:b w:val="false"/>
          <w:i w:val="false"/>
          <w:color w:val="000000"/>
          <w:sz w:val="28"/>
        </w:rPr>
        <w:t>
      2) обеспечения регламентируемого режима работы УНО, контроля за своевременным включением и выключением по графику, выявления не горящих светильников, повреждений, немедленного их устранения;</w:t>
      </w:r>
      <w:r>
        <w:br/>
      </w:r>
      <w:r>
        <w:rPr>
          <w:rFonts w:ascii="Times New Roman"/>
          <w:b w:val="false"/>
          <w:i w:val="false"/>
          <w:color w:val="000000"/>
          <w:sz w:val="28"/>
        </w:rPr>
        <w:t>
      3) металлические опоры, кронштейны и другие элементы УНО окрашиваются в зависимости от состояния покрытия, но не реже одного раза в 3 года;</w:t>
      </w:r>
      <w:r>
        <w:br/>
      </w:r>
      <w:r>
        <w:rPr>
          <w:rFonts w:ascii="Times New Roman"/>
          <w:b w:val="false"/>
          <w:i w:val="false"/>
          <w:color w:val="000000"/>
          <w:sz w:val="28"/>
        </w:rPr>
        <w:t>
      4) не допускается размещение рекламных щитов на опорах освещения, инженерных сетей без согласования с их собственниками и (или) пользователями;</w:t>
      </w:r>
      <w:r>
        <w:br/>
      </w:r>
      <w:r>
        <w:rPr>
          <w:rFonts w:ascii="Times New Roman"/>
          <w:b w:val="false"/>
          <w:i w:val="false"/>
          <w:color w:val="000000"/>
          <w:sz w:val="28"/>
        </w:rPr>
        <w:t>
      5) включение наружного освещения улиц, дорог, пешеходных частей площадей и других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 по графику. При этом не допускается 10 % расположение неработающих светильников подряд, один за другим;</w:t>
      </w:r>
      <w:r>
        <w:br/>
      </w:r>
      <w:r>
        <w:rPr>
          <w:rFonts w:ascii="Times New Roman"/>
          <w:b w:val="false"/>
          <w:i w:val="false"/>
          <w:color w:val="000000"/>
          <w:sz w:val="28"/>
        </w:rPr>
        <w:t>
      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Замена перегоревших светильников должна осуществляться соответствующими службами в течение 24 часов с момента выявления;</w:t>
      </w:r>
      <w:r>
        <w:br/>
      </w:r>
      <w:r>
        <w:rPr>
          <w:rFonts w:ascii="Times New Roman"/>
          <w:b w:val="false"/>
          <w:i w:val="false"/>
          <w:color w:val="000000"/>
          <w:sz w:val="28"/>
        </w:rPr>
        <w:t>
      7) вышедшие из строя газоразрядные лампы, содержащие ртуть, дуговые ртутные люминесцентные (далее - ДРЛ), дуговые ртутные йодидов металлов (далее - ДРИМ), дуговые натриевые (далее - ДНАТ) – должны храниться в специально отведенных для этих целей помещениях и вывозиться на специальные предприятия для их утилизации. Не допускается вывозить указанные типы ламп на полигон;</w:t>
      </w:r>
      <w:r>
        <w:br/>
      </w:r>
      <w:r>
        <w:rPr>
          <w:rFonts w:ascii="Times New Roman"/>
          <w:b w:val="false"/>
          <w:i w:val="false"/>
          <w:color w:val="000000"/>
          <w:sz w:val="28"/>
        </w:rPr>
        <w:t>
      8) вывоз сбитых опор освещения и контактной сети электрифицированного транспорта осуществляется собственником и (или) пользователем опоры на основных магистралях незамедлительно, на остальных территориях, а также демонтируемых опор – в течение 12 часов.</w:t>
      </w:r>
    </w:p>
    <w:bookmarkEnd w:id="19"/>
    <w:bookmarkStart w:name="z94" w:id="20"/>
    <w:p>
      <w:pPr>
        <w:spacing w:after="0"/>
        <w:ind w:left="0"/>
        <w:jc w:val="left"/>
      </w:pPr>
      <w:r>
        <w:rPr>
          <w:rFonts w:ascii="Times New Roman"/>
          <w:b/>
          <w:i w:val="false"/>
          <w:color w:val="000000"/>
        </w:rPr>
        <w:t xml:space="preserve"> 
Раздел 8. Благоустройство территорий общего пользования</w:t>
      </w:r>
    </w:p>
    <w:bookmarkEnd w:id="20"/>
    <w:bookmarkStart w:name="z95" w:id="21"/>
    <w:p>
      <w:pPr>
        <w:spacing w:after="0"/>
        <w:ind w:left="0"/>
        <w:jc w:val="both"/>
      </w:pPr>
      <w:r>
        <w:rPr>
          <w:rFonts w:ascii="Times New Roman"/>
          <w:b w:val="false"/>
          <w:i w:val="false"/>
          <w:color w:val="000000"/>
          <w:sz w:val="28"/>
        </w:rPr>
        <w:t>
      80. Уборка территорий общего пользования производится субъектами закрепления территорий и организациями, у которых данный объект находятся на обслуживании и эксплуатации.</w:t>
      </w:r>
      <w:r>
        <w:br/>
      </w:r>
      <w:r>
        <w:rPr>
          <w:rFonts w:ascii="Times New Roman"/>
          <w:b w:val="false"/>
          <w:i w:val="false"/>
          <w:color w:val="000000"/>
          <w:sz w:val="28"/>
        </w:rPr>
        <w:t>
</w:t>
      </w:r>
      <w:r>
        <w:rPr>
          <w:rFonts w:ascii="Times New Roman"/>
          <w:b w:val="false"/>
          <w:i w:val="false"/>
          <w:color w:val="000000"/>
          <w:sz w:val="28"/>
        </w:rPr>
        <w:t>
      81. Покрытия площадок, дорожно-тропиночной сети в пределах ландшафтно-рекреационных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r>
        <w:br/>
      </w:r>
      <w:r>
        <w:rPr>
          <w:rFonts w:ascii="Times New Roman"/>
          <w:b w:val="false"/>
          <w:i w:val="false"/>
          <w:color w:val="000000"/>
          <w:sz w:val="28"/>
        </w:rPr>
        <w:t>
</w:t>
      </w:r>
      <w:r>
        <w:rPr>
          <w:rFonts w:ascii="Times New Roman"/>
          <w:b w:val="false"/>
          <w:i w:val="false"/>
          <w:color w:val="000000"/>
          <w:sz w:val="28"/>
        </w:rPr>
        <w:t>
      82. В местах массового посещения населения и других мест общего пользования, на улицах, у каждого подъезда жилых домов, входах в административные, служебные здания, объекты торговли, на остановках общественного транспорта должны быть установлены урны на расстоянии, на превышающем 100 метров одна от другой.</w:t>
      </w:r>
      <w:r>
        <w:br/>
      </w:r>
      <w:r>
        <w:rPr>
          <w:rFonts w:ascii="Times New Roman"/>
          <w:b w:val="false"/>
          <w:i w:val="false"/>
          <w:color w:val="000000"/>
          <w:sz w:val="28"/>
        </w:rPr>
        <w:t>
</w:t>
      </w:r>
      <w:r>
        <w:rPr>
          <w:rFonts w:ascii="Times New Roman"/>
          <w:b w:val="false"/>
          <w:i w:val="false"/>
          <w:color w:val="000000"/>
          <w:sz w:val="28"/>
        </w:rPr>
        <w:t>
      83. Очистка урн производится по мере их заполнения, но не реже одного раза в день. Мойка урн производится по мере загрязнения, но не реже одного раза в неделю. Покраска урн осуществляется собственниками и (или) пользователями.</w:t>
      </w:r>
      <w:r>
        <w:br/>
      </w:r>
      <w:r>
        <w:rPr>
          <w:rFonts w:ascii="Times New Roman"/>
          <w:b w:val="false"/>
          <w:i w:val="false"/>
          <w:color w:val="000000"/>
          <w:sz w:val="28"/>
        </w:rPr>
        <w:t>
</w:t>
      </w:r>
      <w:r>
        <w:rPr>
          <w:rFonts w:ascii="Times New Roman"/>
          <w:b w:val="false"/>
          <w:i w:val="false"/>
          <w:color w:val="000000"/>
          <w:sz w:val="28"/>
        </w:rPr>
        <w:t>
      84. Не допускается сорить на улицах, площадях, в парках, скверах и других общественных местах.</w:t>
      </w:r>
      <w:r>
        <w:br/>
      </w:r>
      <w:r>
        <w:rPr>
          <w:rFonts w:ascii="Times New Roman"/>
          <w:b w:val="false"/>
          <w:i w:val="false"/>
          <w:color w:val="000000"/>
          <w:sz w:val="28"/>
        </w:rPr>
        <w:t>
</w:t>
      </w:r>
      <w:r>
        <w:rPr>
          <w:rFonts w:ascii="Times New Roman"/>
          <w:b w:val="false"/>
          <w:i w:val="false"/>
          <w:color w:val="000000"/>
          <w:sz w:val="28"/>
        </w:rPr>
        <w:t>
      85. Стирать белье и купать животных в местах, предназначенных для купания людей, не допускается.</w:t>
      </w:r>
      <w:r>
        <w:br/>
      </w:r>
      <w:r>
        <w:rPr>
          <w:rFonts w:ascii="Times New Roman"/>
          <w:b w:val="false"/>
          <w:i w:val="false"/>
          <w:color w:val="000000"/>
          <w:sz w:val="28"/>
        </w:rPr>
        <w:t>
</w:t>
      </w:r>
      <w:r>
        <w:rPr>
          <w:rFonts w:ascii="Times New Roman"/>
          <w:b w:val="false"/>
          <w:i w:val="false"/>
          <w:color w:val="000000"/>
          <w:sz w:val="28"/>
        </w:rPr>
        <w:t>
      86. Хозяйственная зона парков с участками, выделенными для установки мусоросборников, должна быть расположена не ближе 50 метров от мест массового скопления отдыхающих (танцевальные площадки, эстрады, фонтаны, главные аллеи, зрелищные павильоны).</w:t>
      </w:r>
      <w:r>
        <w:br/>
      </w:r>
      <w:r>
        <w:rPr>
          <w:rFonts w:ascii="Times New Roman"/>
          <w:b w:val="false"/>
          <w:i w:val="false"/>
          <w:color w:val="000000"/>
          <w:sz w:val="28"/>
        </w:rPr>
        <w:t>
</w:t>
      </w:r>
      <w:r>
        <w:rPr>
          <w:rFonts w:ascii="Times New Roman"/>
          <w:b w:val="false"/>
          <w:i w:val="false"/>
          <w:color w:val="000000"/>
          <w:sz w:val="28"/>
        </w:rPr>
        <w:t>
      87.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r>
        <w:br/>
      </w:r>
      <w:r>
        <w:rPr>
          <w:rFonts w:ascii="Times New Roman"/>
          <w:b w:val="false"/>
          <w:i w:val="false"/>
          <w:color w:val="000000"/>
          <w:sz w:val="28"/>
        </w:rPr>
        <w:t>
</w:t>
      </w:r>
      <w:r>
        <w:rPr>
          <w:rFonts w:ascii="Times New Roman"/>
          <w:b w:val="false"/>
          <w:i w:val="false"/>
          <w:color w:val="000000"/>
          <w:sz w:val="28"/>
        </w:rPr>
        <w:t>
      88. При определении числа контейнеров для хозяйственных площадок следует исходить из среднего накопления отходов за 3 дня.</w:t>
      </w:r>
      <w:r>
        <w:br/>
      </w:r>
      <w:r>
        <w:rPr>
          <w:rFonts w:ascii="Times New Roman"/>
          <w:b w:val="false"/>
          <w:i w:val="false"/>
          <w:color w:val="000000"/>
          <w:sz w:val="28"/>
        </w:rPr>
        <w:t>
</w:t>
      </w:r>
      <w:r>
        <w:rPr>
          <w:rFonts w:ascii="Times New Roman"/>
          <w:b w:val="false"/>
          <w:i w:val="false"/>
          <w:color w:val="000000"/>
          <w:sz w:val="28"/>
        </w:rPr>
        <w:t>
      89. Общественные туалеты необходимо устанавливать на расстоянии не ближе 50 метров от мест массового скопления отдыхающих, исходя из расчета одно место на 500 посетителей.</w:t>
      </w:r>
    </w:p>
    <w:bookmarkEnd w:id="21"/>
    <w:bookmarkStart w:name="z105" w:id="22"/>
    <w:p>
      <w:pPr>
        <w:spacing w:after="0"/>
        <w:ind w:left="0"/>
        <w:jc w:val="left"/>
      </w:pPr>
      <w:r>
        <w:rPr>
          <w:rFonts w:ascii="Times New Roman"/>
          <w:b/>
          <w:i w:val="false"/>
          <w:color w:val="000000"/>
        </w:rPr>
        <w:t xml:space="preserve"> 
Раздел 9. Художественное и рекламное оформление населенных пунктов, малые архитектурные формы</w:t>
      </w:r>
    </w:p>
    <w:bookmarkEnd w:id="22"/>
    <w:bookmarkStart w:name="z106" w:id="23"/>
    <w:p>
      <w:pPr>
        <w:spacing w:after="0"/>
        <w:ind w:left="0"/>
        <w:jc w:val="both"/>
      </w:pPr>
      <w:r>
        <w:rPr>
          <w:rFonts w:ascii="Times New Roman"/>
          <w:b w:val="false"/>
          <w:i w:val="false"/>
          <w:color w:val="000000"/>
          <w:sz w:val="28"/>
        </w:rPr>
        <w:t>
      90. Световая реклама должна помогать ориентации пешеходов и водителей автотранспорта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r>
        <w:br/>
      </w:r>
      <w:r>
        <w:rPr>
          <w:rFonts w:ascii="Times New Roman"/>
          <w:b w:val="false"/>
          <w:i w:val="false"/>
          <w:color w:val="000000"/>
          <w:sz w:val="28"/>
        </w:rPr>
        <w:t>
</w:t>
      </w:r>
      <w:r>
        <w:rPr>
          <w:rFonts w:ascii="Times New Roman"/>
          <w:b w:val="false"/>
          <w:i w:val="false"/>
          <w:color w:val="000000"/>
          <w:sz w:val="28"/>
        </w:rPr>
        <w:t>
      91. Средства наружной рекламы и информации должны содержаться в чистоте и размещаться в установленном порядке.</w:t>
      </w:r>
      <w:r>
        <w:br/>
      </w:r>
      <w:r>
        <w:rPr>
          <w:rFonts w:ascii="Times New Roman"/>
          <w:b w:val="false"/>
          <w:i w:val="false"/>
          <w:color w:val="000000"/>
          <w:sz w:val="28"/>
        </w:rPr>
        <w:t>
</w:t>
      </w:r>
      <w:r>
        <w:rPr>
          <w:rFonts w:ascii="Times New Roman"/>
          <w:b w:val="false"/>
          <w:i w:val="false"/>
          <w:color w:val="000000"/>
          <w:sz w:val="28"/>
        </w:rPr>
        <w:t>
      92. Материалы, используемые в производстве объектов наружной (визуальной) рекламы и оформления, должны отвечать современным требованиям качества, безопасности и экологии в соответствии с нормами экологической и санитарно- гигиенической безопасности, природно-климатическим условиям региона.</w:t>
      </w:r>
      <w:r>
        <w:br/>
      </w:r>
      <w:r>
        <w:rPr>
          <w:rFonts w:ascii="Times New Roman"/>
          <w:b w:val="false"/>
          <w:i w:val="false"/>
          <w:color w:val="000000"/>
          <w:sz w:val="28"/>
        </w:rPr>
        <w:t>
</w:t>
      </w:r>
      <w:r>
        <w:rPr>
          <w:rFonts w:ascii="Times New Roman"/>
          <w:b w:val="false"/>
          <w:i w:val="false"/>
          <w:color w:val="000000"/>
          <w:sz w:val="28"/>
        </w:rPr>
        <w:t>
      93. При монтаже (демонтаже) отдельно стоящих объектов наружной (визуальной) рекламы, фундамент конструкции должен устанавливаться на уровне или ниже отметки уровня земли. Близлежащая территория после монтажа (демонтажа) должна быть благоустроена.</w:t>
      </w:r>
      <w:r>
        <w:br/>
      </w:r>
      <w:r>
        <w:rPr>
          <w:rFonts w:ascii="Times New Roman"/>
          <w:b w:val="false"/>
          <w:i w:val="false"/>
          <w:color w:val="000000"/>
          <w:sz w:val="28"/>
        </w:rPr>
        <w:t>
</w:t>
      </w:r>
      <w:r>
        <w:rPr>
          <w:rFonts w:ascii="Times New Roman"/>
          <w:b w:val="false"/>
          <w:i w:val="false"/>
          <w:color w:val="000000"/>
          <w:sz w:val="28"/>
        </w:rPr>
        <w:t>
      94. Инженерно-техническое решение объектов наружной (визуальной) рекламы должно учитывать несущие возможности элементов зданий и сооружений, на которых закрепляется объект, и исключить вследствие этого потери их эксплуатационных качеств.</w:t>
      </w:r>
      <w:r>
        <w:br/>
      </w:r>
      <w:r>
        <w:rPr>
          <w:rFonts w:ascii="Times New Roman"/>
          <w:b w:val="false"/>
          <w:i w:val="false"/>
          <w:color w:val="000000"/>
          <w:sz w:val="28"/>
        </w:rPr>
        <w:t>
</w:t>
      </w:r>
      <w:r>
        <w:rPr>
          <w:rFonts w:ascii="Times New Roman"/>
          <w:b w:val="false"/>
          <w:i w:val="false"/>
          <w:color w:val="000000"/>
          <w:sz w:val="28"/>
        </w:rPr>
        <w:t>
      95. Содержание объектов наружной (визуальной) рекламы, в том числе уборку территории, прилегающих к ним, в радиусе пяти метров, должны производить собственники объектов наружной (визуальной) рекламы.</w:t>
      </w:r>
      <w:r>
        <w:br/>
      </w:r>
      <w:r>
        <w:rPr>
          <w:rFonts w:ascii="Times New Roman"/>
          <w:b w:val="false"/>
          <w:i w:val="false"/>
          <w:color w:val="000000"/>
          <w:sz w:val="28"/>
        </w:rPr>
        <w:t>
</w:t>
      </w:r>
      <w:r>
        <w:rPr>
          <w:rFonts w:ascii="Times New Roman"/>
          <w:b w:val="false"/>
          <w:i w:val="false"/>
          <w:color w:val="000000"/>
          <w:sz w:val="28"/>
        </w:rPr>
        <w:t>
      96. Не допускается эксплуатация стационарных объектов наружной (визуальной) рекламы без информационных сообщений (рекламы) на одной или более сторон. Подлежат замене выцветшие, надорванные информационные носители с устаревшей тематикой, в том числе социального характера, объекты наружной рекламы. Указанные мероприятия производится за счет собственника объекта наружной (визуальной) рекламы.</w:t>
      </w:r>
      <w:r>
        <w:br/>
      </w:r>
      <w:r>
        <w:rPr>
          <w:rFonts w:ascii="Times New Roman"/>
          <w:b w:val="false"/>
          <w:i w:val="false"/>
          <w:color w:val="000000"/>
          <w:sz w:val="28"/>
        </w:rPr>
        <w:t>
</w:t>
      </w:r>
      <w:r>
        <w:rPr>
          <w:rFonts w:ascii="Times New Roman"/>
          <w:b w:val="false"/>
          <w:i w:val="false"/>
          <w:color w:val="000000"/>
          <w:sz w:val="28"/>
        </w:rPr>
        <w:t>
      97. Предприятия и учреждения, эксплуатирующие световые рекламы и вывески, должны ежедневно включать их с наступлением темноты и обеспечивать своевременную замену перегоревших газосветовых трубок и электроламп.</w:t>
      </w:r>
      <w:r>
        <w:br/>
      </w:r>
      <w:r>
        <w:rPr>
          <w:rFonts w:ascii="Times New Roman"/>
          <w:b w:val="false"/>
          <w:i w:val="false"/>
          <w:color w:val="000000"/>
          <w:sz w:val="28"/>
        </w:rPr>
        <w:t>
</w:t>
      </w:r>
      <w:r>
        <w:rPr>
          <w:rFonts w:ascii="Times New Roman"/>
          <w:b w:val="false"/>
          <w:i w:val="false"/>
          <w:color w:val="000000"/>
          <w:sz w:val="28"/>
        </w:rPr>
        <w:t>
      98. В случае неисправности отдельных знаков рекламу или вывески необходимо выключать.</w:t>
      </w:r>
      <w:r>
        <w:br/>
      </w:r>
      <w:r>
        <w:rPr>
          <w:rFonts w:ascii="Times New Roman"/>
          <w:b w:val="false"/>
          <w:i w:val="false"/>
          <w:color w:val="000000"/>
          <w:sz w:val="28"/>
        </w:rPr>
        <w:t>
</w:t>
      </w:r>
      <w:r>
        <w:rPr>
          <w:rFonts w:ascii="Times New Roman"/>
          <w:b w:val="false"/>
          <w:i w:val="false"/>
          <w:color w:val="000000"/>
          <w:sz w:val="28"/>
        </w:rPr>
        <w:t>
      99. После монтажа (демонтажа) рекламных конструкций рекламораспространитель должен восстановить благоустройство территорий или объектов размещения в сроки не более 7 дней.</w:t>
      </w:r>
      <w:r>
        <w:br/>
      </w:r>
      <w:r>
        <w:rPr>
          <w:rFonts w:ascii="Times New Roman"/>
          <w:b w:val="false"/>
          <w:i w:val="false"/>
          <w:color w:val="000000"/>
          <w:sz w:val="28"/>
        </w:rPr>
        <w:t>
</w:t>
      </w:r>
      <w:r>
        <w:rPr>
          <w:rFonts w:ascii="Times New Roman"/>
          <w:b w:val="false"/>
          <w:i w:val="false"/>
          <w:color w:val="000000"/>
          <w:sz w:val="28"/>
        </w:rPr>
        <w:t>
      100. Не допускается:</w:t>
      </w:r>
      <w:r>
        <w:br/>
      </w:r>
      <w:r>
        <w:rPr>
          <w:rFonts w:ascii="Times New Roman"/>
          <w:b w:val="false"/>
          <w:i w:val="false"/>
          <w:color w:val="000000"/>
          <w:sz w:val="28"/>
        </w:rPr>
        <w:t>
      1) производить смену изображений (плакатов) на рекламных конструкциях с заездом автотранспорта на газоны;</w:t>
      </w:r>
      <w:r>
        <w:br/>
      </w:r>
      <w:r>
        <w:rPr>
          <w:rFonts w:ascii="Times New Roman"/>
          <w:b w:val="false"/>
          <w:i w:val="false"/>
          <w:color w:val="000000"/>
          <w:sz w:val="28"/>
        </w:rPr>
        <w:t>
      2) наклеивание и размещение на зданиях, заборах, опорах освещения, деревьях каких-либо объявлений и других информационных сообщений без согласия собственника.</w:t>
      </w:r>
      <w:r>
        <w:br/>
      </w:r>
      <w:r>
        <w:rPr>
          <w:rFonts w:ascii="Times New Roman"/>
          <w:b w:val="false"/>
          <w:i w:val="false"/>
          <w:color w:val="000000"/>
          <w:sz w:val="28"/>
        </w:rPr>
        <w:t>
</w:t>
      </w:r>
      <w:r>
        <w:rPr>
          <w:rFonts w:ascii="Times New Roman"/>
          <w:b w:val="false"/>
          <w:i w:val="false"/>
          <w:color w:val="000000"/>
          <w:sz w:val="28"/>
        </w:rPr>
        <w:t>
      101. Устанавливаемые в границах полосы отвода наружная реклама, иные информационные знаки и указатели должны выполняться и устанавливаться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102. Территории жилой застройки, общественные зоны, скверы, улицы, парки, площадки для отдыха оборудуются архитектурными формами устройствами для игр детей, отдыха для взрослого населения, газетными стендами, оградами, телефонными будками (навесами), павильонами для ожидания автотранспорта.</w:t>
      </w:r>
      <w:r>
        <w:br/>
      </w:r>
      <w:r>
        <w:rPr>
          <w:rFonts w:ascii="Times New Roman"/>
          <w:b w:val="false"/>
          <w:i w:val="false"/>
          <w:color w:val="000000"/>
          <w:sz w:val="28"/>
        </w:rPr>
        <w:t>
</w:t>
      </w:r>
      <w:r>
        <w:rPr>
          <w:rFonts w:ascii="Times New Roman"/>
          <w:b w:val="false"/>
          <w:i w:val="false"/>
          <w:color w:val="000000"/>
          <w:sz w:val="28"/>
        </w:rPr>
        <w:t>
      103. Строительство и установка оград и заборов допускаются при условии соблюдения следующих требований:</w:t>
      </w:r>
      <w:r>
        <w:br/>
      </w:r>
      <w:r>
        <w:rPr>
          <w:rFonts w:ascii="Times New Roman"/>
          <w:b w:val="false"/>
          <w:i w:val="false"/>
          <w:color w:val="000000"/>
          <w:sz w:val="28"/>
        </w:rPr>
        <w:t>
      1) строительство забора металлического (декоративного, прозрачного) высотой до 2 метров или зеленой (живой) изгороди разрешается для ограждения многоквартирных жилых комплексов, индивидуальных жилых домов, административных зданий, банковских учреждений, центров досуга и отдыха и иных объектов (в пределах границ отведенной территории);</w:t>
      </w:r>
      <w:r>
        <w:br/>
      </w:r>
      <w:r>
        <w:rPr>
          <w:rFonts w:ascii="Times New Roman"/>
          <w:b w:val="false"/>
          <w:i w:val="false"/>
          <w:color w:val="000000"/>
          <w:sz w:val="28"/>
        </w:rPr>
        <w:t>
      2) строительство забора металлического (прозрачного) высотой более 2 метров разрешается для ограждения школ, детских воспитательных и лечебных учреждений;</w:t>
      </w:r>
      <w:r>
        <w:br/>
      </w:r>
      <w:r>
        <w:rPr>
          <w:rFonts w:ascii="Times New Roman"/>
          <w:b w:val="false"/>
          <w:i w:val="false"/>
          <w:color w:val="000000"/>
          <w:sz w:val="28"/>
        </w:rPr>
        <w:t>
      3) малые архитектурные формы могут быть стационарными и мобильными, их количество и размещение определяются паспортами благоустройства территорий.</w:t>
      </w:r>
      <w:r>
        <w:br/>
      </w:r>
      <w:r>
        <w:rPr>
          <w:rFonts w:ascii="Times New Roman"/>
          <w:b w:val="false"/>
          <w:i w:val="false"/>
          <w:color w:val="000000"/>
          <w:sz w:val="28"/>
        </w:rPr>
        <w:t>
</w:t>
      </w:r>
      <w:r>
        <w:rPr>
          <w:rFonts w:ascii="Times New Roman"/>
          <w:b w:val="false"/>
          <w:i w:val="false"/>
          <w:color w:val="000000"/>
          <w:sz w:val="28"/>
        </w:rPr>
        <w:t>
      104.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w:t>
      </w:r>
      <w:r>
        <w:br/>
      </w:r>
      <w:r>
        <w:rPr>
          <w:rFonts w:ascii="Times New Roman"/>
          <w:b w:val="false"/>
          <w:i w:val="false"/>
          <w:color w:val="000000"/>
          <w:sz w:val="28"/>
        </w:rPr>
        <w:t>
</w:t>
      </w:r>
      <w:r>
        <w:rPr>
          <w:rFonts w:ascii="Times New Roman"/>
          <w:b w:val="false"/>
          <w:i w:val="false"/>
          <w:color w:val="000000"/>
          <w:sz w:val="28"/>
        </w:rPr>
        <w:t>
      105. Конструктивные решение малых архитектурных форм должны обеспечивать их устойчивость, безопасность пользования.</w:t>
      </w:r>
      <w:r>
        <w:br/>
      </w:r>
      <w:r>
        <w:rPr>
          <w:rFonts w:ascii="Times New Roman"/>
          <w:b w:val="false"/>
          <w:i w:val="false"/>
          <w:color w:val="000000"/>
          <w:sz w:val="28"/>
        </w:rPr>
        <w:t>
</w:t>
      </w:r>
      <w:r>
        <w:rPr>
          <w:rFonts w:ascii="Times New Roman"/>
          <w:b w:val="false"/>
          <w:i w:val="false"/>
          <w:color w:val="000000"/>
          <w:sz w:val="28"/>
        </w:rPr>
        <w:t>
      106. Юридические и физические лица - собственники и (или) пользователи малых архитектурных форм должны за свой счет осуществлять их замену, ремонт и покраску.</w:t>
      </w:r>
      <w:r>
        <w:br/>
      </w:r>
      <w:r>
        <w:rPr>
          <w:rFonts w:ascii="Times New Roman"/>
          <w:b w:val="false"/>
          <w:i w:val="false"/>
          <w:color w:val="000000"/>
          <w:sz w:val="28"/>
        </w:rPr>
        <w:t>
</w:t>
      </w:r>
      <w:r>
        <w:rPr>
          <w:rFonts w:ascii="Times New Roman"/>
          <w:b w:val="false"/>
          <w:i w:val="false"/>
          <w:color w:val="000000"/>
          <w:sz w:val="28"/>
        </w:rPr>
        <w:t>
      107. Установка и содержание малых архитектурных форм на территории населенных пунктов осуществляется с соблюдением следующих требований:</w:t>
      </w:r>
      <w:r>
        <w:br/>
      </w:r>
      <w:r>
        <w:rPr>
          <w:rFonts w:ascii="Times New Roman"/>
          <w:b w:val="false"/>
          <w:i w:val="false"/>
          <w:color w:val="000000"/>
          <w:sz w:val="28"/>
        </w:rPr>
        <w:t>
      1) все элементы внешнего благоустройства, в том числе и отделка фасадов зданий, должны быть выполнены в соответствии с утвержденным проектом и нормами противопожарной безопасности;</w:t>
      </w:r>
      <w:r>
        <w:br/>
      </w:r>
      <w:r>
        <w:rPr>
          <w:rFonts w:ascii="Times New Roman"/>
          <w:b w:val="false"/>
          <w:i w:val="false"/>
          <w:color w:val="000000"/>
          <w:sz w:val="28"/>
        </w:rPr>
        <w:t>
      2) установка и устройство малых архитектурных форм допускается только после соответствующего согласования с органами архитектуры и градостроительства, земельных отношений района;</w:t>
      </w:r>
      <w:r>
        <w:br/>
      </w:r>
      <w:r>
        <w:rPr>
          <w:rFonts w:ascii="Times New Roman"/>
          <w:b w:val="false"/>
          <w:i w:val="false"/>
          <w:color w:val="000000"/>
          <w:sz w:val="28"/>
        </w:rPr>
        <w:t>
      3) собственники и (или) пользователи строений вправе без согласования выполнять праздничное оформление фасадов зданий, выходящих на улицы, площади набережные и другие общественные места.</w:t>
      </w:r>
      <w:r>
        <w:br/>
      </w:r>
      <w:r>
        <w:rPr>
          <w:rFonts w:ascii="Times New Roman"/>
          <w:b w:val="false"/>
          <w:i w:val="false"/>
          <w:color w:val="000000"/>
          <w:sz w:val="28"/>
        </w:rPr>
        <w:t>
</w:t>
      </w:r>
      <w:r>
        <w:rPr>
          <w:rFonts w:ascii="Times New Roman"/>
          <w:b w:val="false"/>
          <w:i w:val="false"/>
          <w:color w:val="000000"/>
          <w:sz w:val="28"/>
        </w:rPr>
        <w:t>
      108. Установка скамеек должна предусматриваться, как правило, на твердые виды покрытия или фундамент. В зонах отдыха, лесопарках, детских площадках допускается установка скамеек на "мягкие" виды покрытия. При наличии фундамента его части не должны выступать над поверхностью земли. Высоту скамей для отдыха взрослого человека от уровня покрытия до плоскости сидения следует принимать в пределах 420-480 миллиметров. Поверхности скамей для отдыха рекомендуется выполнять из дерева, с различными видами водоустойчивой обработки (предпочтительно - пропиткой).</w:t>
      </w:r>
    </w:p>
    <w:bookmarkEnd w:id="23"/>
    <w:bookmarkStart w:name="z125" w:id="24"/>
    <w:p>
      <w:pPr>
        <w:spacing w:after="0"/>
        <w:ind w:left="0"/>
        <w:jc w:val="left"/>
      </w:pPr>
      <w:r>
        <w:rPr>
          <w:rFonts w:ascii="Times New Roman"/>
          <w:b/>
          <w:i w:val="false"/>
          <w:color w:val="000000"/>
        </w:rPr>
        <w:t xml:space="preserve"> 
Раздел 10. Сохранность объектов коммунальной собственности</w:t>
      </w:r>
    </w:p>
    <w:bookmarkEnd w:id="24"/>
    <w:bookmarkStart w:name="z126" w:id="25"/>
    <w:p>
      <w:pPr>
        <w:spacing w:after="0"/>
        <w:ind w:left="0"/>
        <w:jc w:val="both"/>
      </w:pPr>
      <w:r>
        <w:rPr>
          <w:rFonts w:ascii="Times New Roman"/>
          <w:b w:val="false"/>
          <w:i w:val="false"/>
          <w:color w:val="000000"/>
          <w:sz w:val="28"/>
        </w:rPr>
        <w:t>
      В случае вреда и порчи объектов коммунальной собственности, включающие в себя объекты внешнего благоустройства и содержания населенного пункта, исполнительные органы в отношении виновных в этом юридических и физических лиц принимают меры к возмещению материального ущерба и морального вреда в судебном порядке.</w:t>
      </w:r>
    </w:p>
    <w:bookmarkEnd w:id="25"/>
    <w:bookmarkStart w:name="z127" w:id="26"/>
    <w:p>
      <w:pPr>
        <w:spacing w:after="0"/>
        <w:ind w:left="0"/>
        <w:jc w:val="left"/>
      </w:pPr>
      <w:r>
        <w:rPr>
          <w:rFonts w:ascii="Times New Roman"/>
          <w:b/>
          <w:i w:val="false"/>
          <w:color w:val="000000"/>
        </w:rPr>
        <w:t xml:space="preserve"> 
Раздел 11. Сбор, хранение, вывоз, утилизация отходов и мусора</w:t>
      </w:r>
    </w:p>
    <w:bookmarkEnd w:id="26"/>
    <w:bookmarkStart w:name="z128" w:id="27"/>
    <w:p>
      <w:pPr>
        <w:spacing w:after="0"/>
        <w:ind w:left="0"/>
        <w:jc w:val="both"/>
      </w:pPr>
      <w:r>
        <w:rPr>
          <w:rFonts w:ascii="Times New Roman"/>
          <w:b w:val="false"/>
          <w:i w:val="false"/>
          <w:color w:val="000000"/>
          <w:sz w:val="28"/>
        </w:rPr>
        <w:t>
      109. Планово-регулярная очистка должна производиться по договорам-графикам, заключаемым между организацией, производящей удаление отходов и физическими и юридическими лицами.</w:t>
      </w:r>
      <w:r>
        <w:br/>
      </w:r>
      <w:r>
        <w:rPr>
          <w:rFonts w:ascii="Times New Roman"/>
          <w:b w:val="false"/>
          <w:i w:val="false"/>
          <w:color w:val="000000"/>
          <w:sz w:val="28"/>
        </w:rPr>
        <w:t>
</w:t>
      </w:r>
      <w:r>
        <w:rPr>
          <w:rFonts w:ascii="Times New Roman"/>
          <w:b w:val="false"/>
          <w:i w:val="false"/>
          <w:color w:val="000000"/>
          <w:sz w:val="28"/>
        </w:rPr>
        <w:t>
      110. При вывозе отходов на полигон, каждый рейс автомашины должен отмечаться в путевом листе администрацией полигона.</w:t>
      </w:r>
      <w:r>
        <w:br/>
      </w:r>
      <w:r>
        <w:rPr>
          <w:rFonts w:ascii="Times New Roman"/>
          <w:b w:val="false"/>
          <w:i w:val="false"/>
          <w:color w:val="000000"/>
          <w:sz w:val="28"/>
        </w:rPr>
        <w:t>
</w:t>
      </w:r>
      <w:r>
        <w:rPr>
          <w:rFonts w:ascii="Times New Roman"/>
          <w:b w:val="false"/>
          <w:i w:val="false"/>
          <w:color w:val="000000"/>
          <w:sz w:val="28"/>
        </w:rPr>
        <w:t>
      111. Вывоз бытовых и других отходов должен проводится не ранее 7 часов и не позднее 23 часов.</w:t>
      </w:r>
      <w:r>
        <w:br/>
      </w:r>
      <w:r>
        <w:rPr>
          <w:rFonts w:ascii="Times New Roman"/>
          <w:b w:val="false"/>
          <w:i w:val="false"/>
          <w:color w:val="000000"/>
          <w:sz w:val="28"/>
        </w:rPr>
        <w:t>
</w:t>
      </w:r>
      <w:r>
        <w:rPr>
          <w:rFonts w:ascii="Times New Roman"/>
          <w:b w:val="false"/>
          <w:i w:val="false"/>
          <w:color w:val="000000"/>
          <w:sz w:val="28"/>
        </w:rPr>
        <w:t>
      112. Обезвреживание твердых и жидких бытовых отходов, отбросов должна производиться на специальных сооружениях (полигоны для твердых бытовых отходов, поля ассенизации, поля запахивания, скотомогильник, система канализационных сооружений), которые должны соответствовать действующим нормативным документам.</w:t>
      </w:r>
      <w:r>
        <w:br/>
      </w:r>
      <w:r>
        <w:rPr>
          <w:rFonts w:ascii="Times New Roman"/>
          <w:b w:val="false"/>
          <w:i w:val="false"/>
          <w:color w:val="000000"/>
          <w:sz w:val="28"/>
        </w:rPr>
        <w:t>
</w:t>
      </w:r>
      <w:r>
        <w:rPr>
          <w:rFonts w:ascii="Times New Roman"/>
          <w:b w:val="false"/>
          <w:i w:val="false"/>
          <w:color w:val="000000"/>
          <w:sz w:val="28"/>
        </w:rPr>
        <w:t>
      113. Не допускается вывозить отходы на другие, не предназначенные для этого места, а также закапывать их на сельскохозяйственных полях.</w:t>
      </w:r>
      <w:r>
        <w:br/>
      </w:r>
      <w:r>
        <w:rPr>
          <w:rFonts w:ascii="Times New Roman"/>
          <w:b w:val="false"/>
          <w:i w:val="false"/>
          <w:color w:val="000000"/>
          <w:sz w:val="28"/>
        </w:rPr>
        <w:t>
</w:t>
      </w:r>
      <w:r>
        <w:rPr>
          <w:rFonts w:ascii="Times New Roman"/>
          <w:b w:val="false"/>
          <w:i w:val="false"/>
          <w:color w:val="000000"/>
          <w:sz w:val="28"/>
        </w:rPr>
        <w:t>
      114. На территории домовладений, организаций, культурно-массовых учреждений, зон отдыха должны быть выделены специальные площадки для размещения контейнеров для сбора мусора и отходов с подъездами для транспорта. Площадка должна быть с водонепроницаемым покрытием и иметь сплошное ограждение из кустарника с трех сторон.</w:t>
      </w:r>
      <w:r>
        <w:br/>
      </w:r>
      <w:r>
        <w:rPr>
          <w:rFonts w:ascii="Times New Roman"/>
          <w:b w:val="false"/>
          <w:i w:val="false"/>
          <w:color w:val="000000"/>
          <w:sz w:val="28"/>
        </w:rPr>
        <w:t>
</w:t>
      </w:r>
      <w:r>
        <w:rPr>
          <w:rFonts w:ascii="Times New Roman"/>
          <w:b w:val="false"/>
          <w:i w:val="false"/>
          <w:color w:val="000000"/>
          <w:sz w:val="28"/>
        </w:rPr>
        <w:t>
      115. Площадки для установки контейнеров должны быть удалены от жилых общественных зданий, организаций всех профилей, спортивных площадок и от мест отдыха населения на расстояние не менее 25 метров и не более 100 метров. Размер площадок должен быть рассчитан на установку не менее 5 контейнеров. Расстояния от контейнеров до краев площадки должны быть не менее 1 метра. Расстояния разрывов от дворовых туалетов, контейнерных площадок устанавливаются комиссией с участием районного архитектора, специалистов жилищно-эксплутационной организации и территориального органа государственной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116. Для определения числа устанавливаемых мусоросборников (контейнеров) следует исходить из численности населения, пользующегося мусоросборниками, норм накопления отходов, сроков их хранения. Расчетный объем мусоросборников должен соответствовать фактическому накоплению отходов в периоды наибольшего их образования.</w:t>
      </w:r>
      <w:r>
        <w:br/>
      </w:r>
      <w:r>
        <w:rPr>
          <w:rFonts w:ascii="Times New Roman"/>
          <w:b w:val="false"/>
          <w:i w:val="false"/>
          <w:color w:val="000000"/>
          <w:sz w:val="28"/>
        </w:rPr>
        <w:t>
</w:t>
      </w:r>
      <w:r>
        <w:rPr>
          <w:rFonts w:ascii="Times New Roman"/>
          <w:b w:val="false"/>
          <w:i w:val="false"/>
          <w:color w:val="000000"/>
          <w:sz w:val="28"/>
        </w:rPr>
        <w:t>
      117. Срок хранения отходов мусоросборниках (контейнерах) в холодное время года (при температуре -8 и ниже градусов С) должен быть не более трех суток, в теплое время (при плюсовой температуре) - не более суток.</w:t>
      </w:r>
      <w:r>
        <w:br/>
      </w:r>
      <w:r>
        <w:rPr>
          <w:rFonts w:ascii="Times New Roman"/>
          <w:b w:val="false"/>
          <w:i w:val="false"/>
          <w:color w:val="000000"/>
          <w:sz w:val="28"/>
        </w:rPr>
        <w:t>
</w:t>
      </w:r>
      <w:r>
        <w:rPr>
          <w:rFonts w:ascii="Times New Roman"/>
          <w:b w:val="false"/>
          <w:i w:val="false"/>
          <w:color w:val="000000"/>
          <w:sz w:val="28"/>
        </w:rPr>
        <w:t>
      118. Для сбора ТБО следует применять (в благоустроенном жилищном фонде) стандартные контейнеры (0,75 кубических метров), в частных домовладениях допускается использовать емкости произвольной конструкции с крышками (деревянные, металлические).</w:t>
      </w:r>
      <w:r>
        <w:br/>
      </w:r>
      <w:r>
        <w:rPr>
          <w:rFonts w:ascii="Times New Roman"/>
          <w:b w:val="false"/>
          <w:i w:val="false"/>
          <w:color w:val="000000"/>
          <w:sz w:val="28"/>
        </w:rPr>
        <w:t>
</w:t>
      </w:r>
      <w:r>
        <w:rPr>
          <w:rFonts w:ascii="Times New Roman"/>
          <w:b w:val="false"/>
          <w:i w:val="false"/>
          <w:color w:val="000000"/>
          <w:sz w:val="28"/>
        </w:rPr>
        <w:t>
      119. Металлические контейнеры в летний период должны мыться в специализированных местах не реже одного раза 10 дней (при несменяемой системе) и после каждого опорожнения (при сменяемой).</w:t>
      </w:r>
      <w:r>
        <w:br/>
      </w:r>
      <w:r>
        <w:rPr>
          <w:rFonts w:ascii="Times New Roman"/>
          <w:b w:val="false"/>
          <w:i w:val="false"/>
          <w:color w:val="000000"/>
          <w:sz w:val="28"/>
        </w:rPr>
        <w:t>
</w:t>
      </w:r>
      <w:r>
        <w:rPr>
          <w:rFonts w:ascii="Times New Roman"/>
          <w:b w:val="false"/>
          <w:i w:val="false"/>
          <w:color w:val="000000"/>
          <w:sz w:val="28"/>
        </w:rPr>
        <w:t>
      120. Выбор вторичного сырья (текстиль, банки, бутылки и другие предметы) из контейнеров и из специализированного транспорта не допускается.</w:t>
      </w:r>
      <w:r>
        <w:br/>
      </w:r>
      <w:r>
        <w:rPr>
          <w:rFonts w:ascii="Times New Roman"/>
          <w:b w:val="false"/>
          <w:i w:val="false"/>
          <w:color w:val="000000"/>
          <w:sz w:val="28"/>
        </w:rPr>
        <w:t>
</w:t>
      </w:r>
      <w:r>
        <w:rPr>
          <w:rFonts w:ascii="Times New Roman"/>
          <w:b w:val="false"/>
          <w:i w:val="false"/>
          <w:color w:val="000000"/>
          <w:sz w:val="28"/>
        </w:rPr>
        <w:t>
      121. Для сбора жидких отходов в неканализованных домовладениях должны быть оборудованы выгребные ямы с водонепроницаемым выгребом и наземную часть с крышкой и решеткой для отделения твердых фракций. При наличии дворовых уборных выгреб может быть общим. Удаленность от жилых и общественных зданий, площадок для игр детей и отдыха населения должна быть на расстояние не менее 25 метров.</w:t>
      </w:r>
      <w:r>
        <w:br/>
      </w:r>
      <w:r>
        <w:rPr>
          <w:rFonts w:ascii="Times New Roman"/>
          <w:b w:val="false"/>
          <w:i w:val="false"/>
          <w:color w:val="000000"/>
          <w:sz w:val="28"/>
        </w:rPr>
        <w:t>
</w:t>
      </w:r>
      <w:r>
        <w:rPr>
          <w:rFonts w:ascii="Times New Roman"/>
          <w:b w:val="false"/>
          <w:i w:val="false"/>
          <w:color w:val="000000"/>
          <w:sz w:val="28"/>
        </w:rPr>
        <w:t>
      122. В условиях децентрализованного водоснабжения дворовые уборные должны быть удалены от колодцев и каптажей родников на расстояние не менее 50 метров.</w:t>
      </w:r>
      <w:r>
        <w:br/>
      </w:r>
      <w:r>
        <w:rPr>
          <w:rFonts w:ascii="Times New Roman"/>
          <w:b w:val="false"/>
          <w:i w:val="false"/>
          <w:color w:val="000000"/>
          <w:sz w:val="28"/>
        </w:rPr>
        <w:t>
</w:t>
      </w:r>
      <w:r>
        <w:rPr>
          <w:rFonts w:ascii="Times New Roman"/>
          <w:b w:val="false"/>
          <w:i w:val="false"/>
          <w:color w:val="000000"/>
          <w:sz w:val="28"/>
        </w:rPr>
        <w:t>
      123. Дворовая уборная должна иметь помещение (надземную часть) и выгреб. Надземные помещения сооружают из плотно пригнанных материалов (досок, кирпичей, блоков). Выгреб должен быть водонепроницаемым. Глубина выгреба зависит от уровня грунтовых вод, но не должна превышать трех метров. Не допускается наполнение выгреба выше, чем до 0,35 метра от поверхности земли. Выгреб очищается по мере его заполнения, но не реже одного раза в полгода.</w:t>
      </w:r>
      <w:r>
        <w:br/>
      </w:r>
      <w:r>
        <w:rPr>
          <w:rFonts w:ascii="Times New Roman"/>
          <w:b w:val="false"/>
          <w:i w:val="false"/>
          <w:color w:val="000000"/>
          <w:sz w:val="28"/>
        </w:rPr>
        <w:t>
</w:t>
      </w:r>
      <w:r>
        <w:rPr>
          <w:rFonts w:ascii="Times New Roman"/>
          <w:b w:val="false"/>
          <w:i w:val="false"/>
          <w:color w:val="000000"/>
          <w:sz w:val="28"/>
        </w:rPr>
        <w:t>
      124. Уборка дворовых уборных должна проводиться ежедневно. Наземная часть дворовых уборных должна быть непроницаема для грызунов и насекомых. Не канализованные уборные и выгребные ямы должны дезинфицироваться 1 раз в 10 дней.</w:t>
      </w:r>
      <w:r>
        <w:br/>
      </w:r>
      <w:r>
        <w:rPr>
          <w:rFonts w:ascii="Times New Roman"/>
          <w:b w:val="false"/>
          <w:i w:val="false"/>
          <w:color w:val="000000"/>
          <w:sz w:val="28"/>
        </w:rPr>
        <w:t>
</w:t>
      </w:r>
      <w:r>
        <w:rPr>
          <w:rFonts w:ascii="Times New Roman"/>
          <w:b w:val="false"/>
          <w:i w:val="false"/>
          <w:color w:val="000000"/>
          <w:sz w:val="28"/>
        </w:rPr>
        <w:t>
      125. Временное хранение пищевых отходов объектов торговли и общественного питания должно осуществляться в холодильных камерах или в других охлаждаемых помещениях.</w:t>
      </w:r>
      <w:r>
        <w:br/>
      </w:r>
      <w:r>
        <w:rPr>
          <w:rFonts w:ascii="Times New Roman"/>
          <w:b w:val="false"/>
          <w:i w:val="false"/>
          <w:color w:val="000000"/>
          <w:sz w:val="28"/>
        </w:rPr>
        <w:t>
</w:t>
      </w:r>
      <w:r>
        <w:rPr>
          <w:rFonts w:ascii="Times New Roman"/>
          <w:b w:val="false"/>
          <w:i w:val="false"/>
          <w:color w:val="000000"/>
          <w:sz w:val="28"/>
        </w:rPr>
        <w:t>
      126. Сборники, предназначенные для пищевых отходов должны ежедневно промываться с применением моющих средств и дезинфицироваться не реже 1 раза в 10 дней.</w:t>
      </w:r>
    </w:p>
    <w:bookmarkEnd w:id="27"/>
    <w:bookmarkStart w:name="z146" w:id="28"/>
    <w:p>
      <w:pPr>
        <w:spacing w:after="0"/>
        <w:ind w:left="0"/>
        <w:jc w:val="left"/>
      </w:pPr>
      <w:r>
        <w:rPr>
          <w:rFonts w:ascii="Times New Roman"/>
          <w:b/>
          <w:i w:val="false"/>
          <w:color w:val="000000"/>
        </w:rPr>
        <w:t xml:space="preserve"> 
Раздел 12. Требования благоустройства при проведении строительных и монтажных работ</w:t>
      </w:r>
    </w:p>
    <w:bookmarkEnd w:id="28"/>
    <w:bookmarkStart w:name="z147" w:id="29"/>
    <w:p>
      <w:pPr>
        <w:spacing w:after="0"/>
        <w:ind w:left="0"/>
        <w:jc w:val="both"/>
      </w:pPr>
      <w:r>
        <w:rPr>
          <w:rFonts w:ascii="Times New Roman"/>
          <w:b w:val="false"/>
          <w:i w:val="false"/>
          <w:color w:val="000000"/>
          <w:sz w:val="28"/>
        </w:rPr>
        <w:t>
      127. В течение всего срока строительства должны обеспечиваться безопасность производимых работ для окружающей среды, территории и населения, соблюдаться безопасность труда на строительной площадке, строго выполняться требования местной администрации по поддержанию порядка на прилегающей к строительной площадке территории.</w:t>
      </w:r>
      <w:r>
        <w:br/>
      </w:r>
      <w:r>
        <w:rPr>
          <w:rFonts w:ascii="Times New Roman"/>
          <w:b w:val="false"/>
          <w:i w:val="false"/>
          <w:color w:val="000000"/>
          <w:sz w:val="28"/>
        </w:rPr>
        <w:t>
</w:t>
      </w:r>
      <w:r>
        <w:rPr>
          <w:rFonts w:ascii="Times New Roman"/>
          <w:b w:val="false"/>
          <w:i w:val="false"/>
          <w:color w:val="000000"/>
          <w:sz w:val="28"/>
        </w:rPr>
        <w:t>
      128. До начала строительно-монтажных работ строительная площадка и опасные зоны работ за ее пределами должны быть ограждены.</w:t>
      </w:r>
      <w:r>
        <w:br/>
      </w:r>
      <w:r>
        <w:rPr>
          <w:rFonts w:ascii="Times New Roman"/>
          <w:b w:val="false"/>
          <w:i w:val="false"/>
          <w:color w:val="000000"/>
          <w:sz w:val="28"/>
        </w:rPr>
        <w:t>
</w:t>
      </w:r>
      <w:r>
        <w:rPr>
          <w:rFonts w:ascii="Times New Roman"/>
          <w:b w:val="false"/>
          <w:i w:val="false"/>
          <w:color w:val="000000"/>
          <w:sz w:val="28"/>
        </w:rPr>
        <w:t>
      129. При въезде на строительную площадку должны быть установлены информационные щиты с указанием наименования объекта, названия застройщика (заказчика), подрядчика (генподрядчика), фамилии, должности и телефона ответственного производителя работ по объекту.</w:t>
      </w:r>
      <w:r>
        <w:br/>
      </w:r>
      <w:r>
        <w:rPr>
          <w:rFonts w:ascii="Times New Roman"/>
          <w:b w:val="false"/>
          <w:i w:val="false"/>
          <w:color w:val="000000"/>
          <w:sz w:val="28"/>
        </w:rPr>
        <w:t>
</w:t>
      </w:r>
      <w:r>
        <w:rPr>
          <w:rFonts w:ascii="Times New Roman"/>
          <w:b w:val="false"/>
          <w:i w:val="false"/>
          <w:color w:val="000000"/>
          <w:sz w:val="28"/>
        </w:rPr>
        <w:t>
      130. Наименование и телефон ответственного исполнителя работ должны быть нанесены также на щитах инвентарных ограждений мест работ вне стройплощадки, мобильных зданиях и сооружениях.</w:t>
      </w:r>
      <w:r>
        <w:br/>
      </w:r>
      <w:r>
        <w:rPr>
          <w:rFonts w:ascii="Times New Roman"/>
          <w:b w:val="false"/>
          <w:i w:val="false"/>
          <w:color w:val="000000"/>
          <w:sz w:val="28"/>
        </w:rPr>
        <w:t>
</w:t>
      </w:r>
      <w:r>
        <w:rPr>
          <w:rFonts w:ascii="Times New Roman"/>
          <w:b w:val="false"/>
          <w:i w:val="false"/>
          <w:color w:val="000000"/>
          <w:sz w:val="28"/>
        </w:rPr>
        <w:t>
      131. В случае необходимости по требованию местного исполнительного органа строительная площадка должна быть оборудована устройствами или бункерами для сбора мусора, а также пунктами очистки или мойки колес транспортных средств на выездах, а на линейных объектах - в местах, указанных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132. Мероприятия по закрытию улиц, ограничению движения транспорта, изменению движения общественного транспорта, предусмотренные генпланом, перед началом работ должны быть окончательно согласованы исполнителем работ с дорожной полицией, акимами поселков и сельских округов. После окончания необходимости в ограничениях, указанные органы должны быть поставлены в известность.</w:t>
      </w:r>
      <w:r>
        <w:br/>
      </w:r>
      <w:r>
        <w:rPr>
          <w:rFonts w:ascii="Times New Roman"/>
          <w:b w:val="false"/>
          <w:i w:val="false"/>
          <w:color w:val="000000"/>
          <w:sz w:val="28"/>
        </w:rPr>
        <w:t>
</w:t>
      </w:r>
      <w:r>
        <w:rPr>
          <w:rFonts w:ascii="Times New Roman"/>
          <w:b w:val="false"/>
          <w:i w:val="false"/>
          <w:color w:val="000000"/>
          <w:sz w:val="28"/>
        </w:rPr>
        <w:t>
      133. В течение всего срока строительства исполнитель работ несет предусмотренную законом ответственность за соблюдение предъявляемых к площадке и других действующих нормативных документов по охране труда, охране окружающей среды, безопасности строительных работ для окружающей территории и населения, а также выполнение разного рода требований административного характера, установленных настоящими нормами, другими действующими нормативными документами или условиями согласования строительства.</w:t>
      </w:r>
      <w:r>
        <w:br/>
      </w:r>
      <w:r>
        <w:rPr>
          <w:rFonts w:ascii="Times New Roman"/>
          <w:b w:val="false"/>
          <w:i w:val="false"/>
          <w:color w:val="000000"/>
          <w:sz w:val="28"/>
        </w:rPr>
        <w:t>
</w:t>
      </w:r>
      <w:r>
        <w:rPr>
          <w:rFonts w:ascii="Times New Roman"/>
          <w:b w:val="false"/>
          <w:i w:val="false"/>
          <w:color w:val="000000"/>
          <w:sz w:val="28"/>
        </w:rPr>
        <w:t>
      134. В течение всего срока строительства исполнитель работ обеспечивает устройство, эксплуатацию, развитие и ликвидацию временных инженерных сетей, дорог, транспортных сооружений, складских площадок, бытовых и иных временных зданий и сооружений общего пользования для всех участников, а также рекультивацию земель на территории площадки, если иное не предусмотрено соглашениями между участниками строительства или условиями согласования строительства.</w:t>
      </w:r>
      <w:r>
        <w:br/>
      </w:r>
      <w:r>
        <w:rPr>
          <w:rFonts w:ascii="Times New Roman"/>
          <w:b w:val="false"/>
          <w:i w:val="false"/>
          <w:color w:val="000000"/>
          <w:sz w:val="28"/>
        </w:rPr>
        <w:t>
</w:t>
      </w:r>
      <w:r>
        <w:rPr>
          <w:rFonts w:ascii="Times New Roman"/>
          <w:b w:val="false"/>
          <w:i w:val="false"/>
          <w:color w:val="000000"/>
          <w:sz w:val="28"/>
        </w:rPr>
        <w:t>
      135. Исполнитель работ должен обеспечивать уборку территории стройплощадки закрепленной территории. Бытовой и строительный мусор, а также снег, должны вывозиться своевременно в сроки и в порядке, установленные акимами населенных пунктов района.</w:t>
      </w:r>
      <w:r>
        <w:br/>
      </w:r>
      <w:r>
        <w:rPr>
          <w:rFonts w:ascii="Times New Roman"/>
          <w:b w:val="false"/>
          <w:i w:val="false"/>
          <w:color w:val="000000"/>
          <w:sz w:val="28"/>
        </w:rPr>
        <w:t>
</w:t>
      </w:r>
      <w:r>
        <w:rPr>
          <w:rFonts w:ascii="Times New Roman"/>
          <w:b w:val="false"/>
          <w:i w:val="false"/>
          <w:color w:val="000000"/>
          <w:sz w:val="28"/>
        </w:rPr>
        <w:t>
      136. После выполнения работ должно быть выполнено комплексное восстановление нарушенного благоустройства территории, в том числе дорожного покрытия, бортового камня и элементов озеленения.</w:t>
      </w:r>
      <w:r>
        <w:br/>
      </w:r>
      <w:r>
        <w:rPr>
          <w:rFonts w:ascii="Times New Roman"/>
          <w:b w:val="false"/>
          <w:i w:val="false"/>
          <w:color w:val="000000"/>
          <w:sz w:val="28"/>
        </w:rPr>
        <w:t>
</w:t>
      </w:r>
      <w:r>
        <w:rPr>
          <w:rFonts w:ascii="Times New Roman"/>
          <w:b w:val="false"/>
          <w:i w:val="false"/>
          <w:color w:val="000000"/>
          <w:sz w:val="28"/>
        </w:rPr>
        <w:t>
      137. Восстановленная территория принимается от строительной или привлеченной ей ремонтной организации органом, ответственным за ее эксплуатацию по акту.</w:t>
      </w:r>
      <w:r>
        <w:br/>
      </w:r>
      <w:r>
        <w:rPr>
          <w:rFonts w:ascii="Times New Roman"/>
          <w:b w:val="false"/>
          <w:i w:val="false"/>
          <w:color w:val="000000"/>
          <w:sz w:val="28"/>
        </w:rPr>
        <w:t>
</w:t>
      </w:r>
      <w:r>
        <w:rPr>
          <w:rFonts w:ascii="Times New Roman"/>
          <w:b w:val="false"/>
          <w:i w:val="false"/>
          <w:color w:val="000000"/>
          <w:sz w:val="28"/>
        </w:rPr>
        <w:t>
      138. При необходимости прекращения или приостановки работ на срок более 6 месяцев застройщик - (заказчик) должен обеспечить консервацию объекта (приведение его территории, использованной для строительства, в состояние, обеспечивающее прочность, устойчивость и сохранность основных конструкций, и безопасность объекта для населения и окружающей среды).</w:t>
      </w:r>
      <w:r>
        <w:br/>
      </w:r>
      <w:r>
        <w:rPr>
          <w:rFonts w:ascii="Times New Roman"/>
          <w:b w:val="false"/>
          <w:i w:val="false"/>
          <w:color w:val="000000"/>
          <w:sz w:val="28"/>
        </w:rPr>
        <w:t>
</w:t>
      </w:r>
      <w:r>
        <w:rPr>
          <w:rFonts w:ascii="Times New Roman"/>
          <w:b w:val="false"/>
          <w:i w:val="false"/>
          <w:color w:val="000000"/>
          <w:sz w:val="28"/>
        </w:rPr>
        <w:t>
      139. Здания и сооружения, выводимые из эксплуатации (ликвидируемые) должны быть приведены в безопасное (исключающие случайное причинение вреда населению и окружающей среде) состояние, или снесены по решению собственника и (или) пользователя, согласованному с органом по архитектуре и градостроительству. Согласование не требуется для зданий и сооружений на территории производственных объектов и других территориях, защищенных от несанкционированного доступа посторонних лиц, за исключением случаев, когда здание является памятником архитектуры или используется не только для нужд производственного объекта.</w:t>
      </w:r>
    </w:p>
    <w:bookmarkEnd w:id="29"/>
    <w:bookmarkStart w:name="z160" w:id="30"/>
    <w:p>
      <w:pPr>
        <w:spacing w:after="0"/>
        <w:ind w:left="0"/>
        <w:jc w:val="left"/>
      </w:pPr>
      <w:r>
        <w:rPr>
          <w:rFonts w:ascii="Times New Roman"/>
          <w:b/>
          <w:i w:val="false"/>
          <w:color w:val="000000"/>
        </w:rPr>
        <w:t xml:space="preserve"> 
Раздел 13. Ответственность за нарушение настоящих Правил</w:t>
      </w:r>
    </w:p>
    <w:bookmarkEnd w:id="30"/>
    <w:bookmarkStart w:name="z161" w:id="31"/>
    <w:p>
      <w:pPr>
        <w:spacing w:after="0"/>
        <w:ind w:left="0"/>
        <w:jc w:val="both"/>
      </w:pPr>
      <w:r>
        <w:rPr>
          <w:rFonts w:ascii="Times New Roman"/>
          <w:b w:val="false"/>
          <w:i w:val="false"/>
          <w:color w:val="000000"/>
          <w:sz w:val="28"/>
        </w:rPr>
        <w:t>
      140. Юридические и физические лица, виновные в нарушении настоящих Правил, несут ответственность в соответствии с действующим законодательством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января 2001 года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141. Применение мер административной ответственности не освобождает нарушителей от возмещения причиненного материального ущерба в соответствии с действующим законодательством Республики Казахстан, устранения допущенных нарушений и выполнения требований, предусмотренных настоящими Правилами.</w:t>
      </w:r>
    </w:p>
    <w:bookmarkEnd w:id="31"/>
    <w:bookmarkStart w:name="z163" w:id="32"/>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Правилам благоустройства</w:t>
      </w:r>
      <w:r>
        <w:br/>
      </w:r>
      <w:r>
        <w:rPr>
          <w:rFonts w:ascii="Times New Roman"/>
          <w:b w:val="false"/>
          <w:i w:val="false"/>
          <w:color w:val="000000"/>
          <w:sz w:val="28"/>
        </w:rPr>
        <w:t>
территорий населенных пунктов</w:t>
      </w:r>
      <w:r>
        <w:br/>
      </w:r>
      <w:r>
        <w:rPr>
          <w:rFonts w:ascii="Times New Roman"/>
          <w:b w:val="false"/>
          <w:i w:val="false"/>
          <w:color w:val="000000"/>
          <w:sz w:val="28"/>
        </w:rPr>
        <w:t>
Бухар-Жырауского района</w:t>
      </w:r>
    </w:p>
    <w:bookmarkEnd w:id="32"/>
    <w:p>
      <w:pPr>
        <w:spacing w:after="0"/>
        <w:ind w:left="0"/>
        <w:jc w:val="left"/>
      </w:pPr>
      <w:r>
        <w:rPr>
          <w:rFonts w:ascii="Times New Roman"/>
          <w:b/>
          <w:i w:val="false"/>
          <w:color w:val="000000"/>
        </w:rPr>
        <w:t xml:space="preserve"> ПАСПОРТ</w:t>
      </w:r>
    </w:p>
    <w:p>
      <w:pPr>
        <w:spacing w:after="0"/>
        <w:ind w:left="0"/>
        <w:jc w:val="both"/>
      </w:pPr>
      <w:r>
        <w:rPr>
          <w:rFonts w:ascii="Times New Roman"/>
          <w:b w:val="false"/>
          <w:i w:val="false"/>
          <w:color w:val="000000"/>
          <w:sz w:val="28"/>
        </w:rPr>
        <w:t>      Благоустройства _______________________________________________</w:t>
      </w:r>
      <w:r>
        <w:br/>
      </w:r>
      <w:r>
        <w:rPr>
          <w:rFonts w:ascii="Times New Roman"/>
          <w:b w:val="false"/>
          <w:i w:val="false"/>
          <w:color w:val="000000"/>
          <w:sz w:val="28"/>
        </w:rPr>
        <w:t>
                     (наименование физического или юридического лица)</w:t>
      </w:r>
    </w:p>
    <w:p>
      <w:pPr>
        <w:spacing w:after="0"/>
        <w:ind w:left="0"/>
        <w:jc w:val="both"/>
      </w:pPr>
      <w:r>
        <w:rPr>
          <w:rFonts w:ascii="Times New Roman"/>
          <w:b w:val="false"/>
          <w:i w:val="false"/>
          <w:color w:val="000000"/>
          <w:sz w:val="28"/>
        </w:rPr>
        <w:t>                      _______________________________________________</w:t>
      </w:r>
      <w:r>
        <w:br/>
      </w:r>
      <w:r>
        <w:rPr>
          <w:rFonts w:ascii="Times New Roman"/>
          <w:b w:val="false"/>
          <w:i w:val="false"/>
          <w:color w:val="000000"/>
          <w:sz w:val="28"/>
        </w:rPr>
        <w:t>
                     (адрес месторасположения)</w:t>
      </w:r>
    </w:p>
    <w:p>
      <w:pPr>
        <w:spacing w:after="0"/>
        <w:ind w:left="0"/>
        <w:jc w:val="both"/>
      </w:pPr>
      <w:r>
        <w:rPr>
          <w:rFonts w:ascii="Times New Roman"/>
          <w:b w:val="false"/>
          <w:i w:val="false"/>
          <w:color w:val="000000"/>
          <w:sz w:val="28"/>
        </w:rPr>
        <w:t>                      _______________________________________________</w:t>
      </w:r>
      <w:r>
        <w:br/>
      </w:r>
      <w:r>
        <w:rPr>
          <w:rFonts w:ascii="Times New Roman"/>
          <w:b w:val="false"/>
          <w:i w:val="false"/>
          <w:color w:val="000000"/>
          <w:sz w:val="28"/>
        </w:rPr>
        <w:t>
                     (юридический адрес, телефон)</w:t>
      </w:r>
    </w:p>
    <w:p>
      <w:pPr>
        <w:spacing w:after="0"/>
        <w:ind w:left="0"/>
        <w:jc w:val="both"/>
      </w:pPr>
      <w:r>
        <w:rPr>
          <w:rFonts w:ascii="Times New Roman"/>
          <w:b w:val="false"/>
          <w:i w:val="false"/>
          <w:color w:val="000000"/>
          <w:sz w:val="28"/>
        </w:rPr>
        <w:t>Карагандинская область, Бухар-Жырауский район</w:t>
      </w:r>
    </w:p>
    <w:p>
      <w:pPr>
        <w:spacing w:after="0"/>
        <w:ind w:left="0"/>
        <w:jc w:val="both"/>
      </w:pPr>
      <w:r>
        <w:rPr>
          <w:rFonts w:ascii="Times New Roman"/>
          <w:b w:val="false"/>
          <w:i w:val="false"/>
          <w:color w:val="000000"/>
          <w:sz w:val="28"/>
        </w:rPr>
        <w:t>      1. Ф.И.О. руководителя</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(РНН)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Договор на вывоз ТБО (номер, дата) _________________________</w:t>
      </w:r>
      <w:r>
        <w:br/>
      </w:r>
      <w:r>
        <w:rPr>
          <w:rFonts w:ascii="Times New Roman"/>
          <w:b w:val="false"/>
          <w:i w:val="false"/>
          <w:color w:val="000000"/>
          <w:sz w:val="28"/>
        </w:rPr>
        <w:t>
      3. Площадь твердого покрытия, м2 ______________________________</w:t>
      </w:r>
      <w:r>
        <w:br/>
      </w:r>
      <w:r>
        <w:rPr>
          <w:rFonts w:ascii="Times New Roman"/>
          <w:b w:val="false"/>
          <w:i w:val="false"/>
          <w:color w:val="000000"/>
          <w:sz w:val="28"/>
        </w:rPr>
        <w:t>
      4. Площадь газонов, м2 ________________________________________</w:t>
      </w:r>
      <w:r>
        <w:br/>
      </w:r>
      <w:r>
        <w:rPr>
          <w:rFonts w:ascii="Times New Roman"/>
          <w:b w:val="false"/>
          <w:i w:val="false"/>
          <w:color w:val="000000"/>
          <w:sz w:val="28"/>
        </w:rPr>
        <w:t>
      5. Количество деревьев, кустарников, (штук) ___________________</w:t>
      </w:r>
      <w:r>
        <w:br/>
      </w:r>
      <w:r>
        <w:rPr>
          <w:rFonts w:ascii="Times New Roman"/>
          <w:b w:val="false"/>
          <w:i w:val="false"/>
          <w:color w:val="000000"/>
          <w:sz w:val="28"/>
        </w:rPr>
        <w:t>
      6. Наличие малых архитектурных форм, (штук)____________________</w:t>
      </w:r>
      <w:r>
        <w:br/>
      </w:r>
      <w:r>
        <w:rPr>
          <w:rFonts w:ascii="Times New Roman"/>
          <w:b w:val="false"/>
          <w:i w:val="false"/>
          <w:color w:val="000000"/>
          <w:sz w:val="28"/>
        </w:rPr>
        <w:t>
      7. Наличие дворников (количество человек) или N договора на уборку территории ___________________________________________________</w:t>
      </w:r>
      <w:r>
        <w:br/>
      </w:r>
      <w:r>
        <w:rPr>
          <w:rFonts w:ascii="Times New Roman"/>
          <w:b w:val="false"/>
          <w:i w:val="false"/>
          <w:color w:val="000000"/>
          <w:sz w:val="28"/>
        </w:rPr>
        <w:t>
      В случае изменения данных, указанных в настоящем паспорте, руководитель юридического лица, (физическое лицо) должны известить аппарат акима ________________ района и получить обновленный паспорт благоустройства, уборки и содержания территории.</w:t>
      </w:r>
    </w:p>
    <w:p>
      <w:pPr>
        <w:spacing w:after="0"/>
        <w:ind w:left="0"/>
        <w:jc w:val="both"/>
      </w:pPr>
      <w:r>
        <w:rPr>
          <w:rFonts w:ascii="Times New Roman"/>
          <w:b w:val="false"/>
          <w:i w:val="false"/>
          <w:color w:val="000000"/>
          <w:sz w:val="28"/>
        </w:rPr>
        <w:t>      М.П. _________________________________________ Ф.И.О.</w:t>
      </w:r>
      <w:r>
        <w:br/>
      </w:r>
      <w:r>
        <w:rPr>
          <w:rFonts w:ascii="Times New Roman"/>
          <w:b w:val="false"/>
          <w:i w:val="false"/>
          <w:color w:val="000000"/>
          <w:sz w:val="28"/>
        </w:rPr>
        <w:t>
            (подпись руководителя юридического лица, физические лица)</w:t>
      </w:r>
    </w:p>
    <w:p>
      <w:pPr>
        <w:spacing w:after="0"/>
        <w:ind w:left="0"/>
        <w:jc w:val="both"/>
      </w:pPr>
      <w:r>
        <w:rPr>
          <w:rFonts w:ascii="Times New Roman"/>
          <w:b w:val="false"/>
          <w:i w:val="false"/>
          <w:color w:val="000000"/>
          <w:sz w:val="28"/>
        </w:rPr>
        <w:t>      Выдано "__" ___________20___ года</w:t>
      </w:r>
    </w:p>
    <w:p>
      <w:pPr>
        <w:spacing w:after="0"/>
        <w:ind w:left="0"/>
        <w:jc w:val="both"/>
      </w:pPr>
      <w:r>
        <w:rPr>
          <w:rFonts w:ascii="Times New Roman"/>
          <w:b w:val="false"/>
          <w:i w:val="false"/>
          <w:color w:val="000000"/>
          <w:sz w:val="28"/>
        </w:rPr>
        <w:t>      Аким ___________ района _____________ Ф.И.О.</w:t>
      </w:r>
      <w:r>
        <w:br/>
      </w:r>
      <w:r>
        <w:rPr>
          <w:rFonts w:ascii="Times New Roman"/>
          <w:b w:val="false"/>
          <w:i w:val="false"/>
          <w:color w:val="000000"/>
          <w:sz w:val="28"/>
        </w:rPr>
        <w:t>
          М.П.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