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d6d21" w14:textId="75d6d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32 сессии Бухар-Жырауского районного Маслихата от 28 сентября 2010 года N 7 "Об утверждении Правил предоставления жилищной помощи населению Бухар-Жырауского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34 сессии Бухар-Жырауского районного маслихата Карагандинской области от 23 декабря 2010 года N 10. Зарегистрировано Управлением юстиции Бухар-Жырауского района Карагандинской области 29 декабря 2010 года N 8-11-108. Утратило силу - решением Бухар-Жырауского районного маслихата Карагандинской области от 12 декабря 2011 года N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Бухар-Жырауского районного маслихата Карагандинской области от 12.12.2011 N 6 (вступает в силу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32 сессии Бухар-Жырауского районного Маслихата от 28 сентября 2010 года N 7 "Об утверждении Правил предоставления жилищной помощи населению Бухар-Жырауского района" (зарегистрированное в Реестре государственной регистрации нормативных правовых актов за N 8-11-102, опубликовано в районной газете "Сарыарқа" N 43 от 30 октября 2010 года, N 44 от 6 ноября 2010 года, N 45 от 13 ноября 2010 года, N 46 от 20 ноября 2010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 населению Бухар-Жырауского района, утвержденных вышеназванным решением, слова "семьям" заменить словами "малообеспеченным семьям".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дней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Ш. Курбанов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А. Джунуспеков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