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5c104" w14:textId="b15c1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10 сессии Бухар-Жырауского районного Маслихата от 19 декабря 2008 года N 9 "Об определении мест для проведения митингов, собраний по сельским округам и поселкам Бухар-Жырауского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25 сессии Бухар-Жырауского районного маслихата Карагандинской области от 31 марта 2010 года N 6. Зарегистрировано Управлением юстиции Бухар-Жырауского района Карагандинской области 16 апреля 2010 года N 8-11-93. Утратило силу решением Бухар-Жырауского районного маслихата Карагандинской области от 20 августа 2015 года N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Бухар-Жырауского районного маслихата Карагандинской области от 20.08.2015 N 6 (вводится в действие по истечении десяти календарных дней со дня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марта 1995 года "О порядке организации и проведения мирных собраний, митингов, шествий, пикетов и демонстраций в Республике Казахстан", рассмотрев предложение акима района о внесении изменения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10 сессии районного маслихата от 19 декабря 2008 года N 9 "Об определении мест для проведения митингов, собраний по сельским округам и поселкам Бухар-Жырауского района",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10 сессии Бухар-Жырауского районного Маслихата от 19 декабря 2008 года N 9 "Об определении мест для проведения митингов, собраний по сельским округам и поселкам Бухар-Жырауского района" (зарегистрированное в Реестре государственной регистрации нормативных правовых актов за N 8-11-66, опубликовано в районной газете "Сарыарқа" N 3 от 24 января 2009 года)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К. Айтбаева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           А. Джунуспеков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25 сессии Бухар-Жырауского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от 31 марта 2010 года N 6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10 сессии Бухар-Жырауского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от 19 декабря 2008 года N 9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Места проведения митингов, собраний по сельским округам и поселкам Бухар-Жырауского района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4014"/>
        <w:gridCol w:w="9273"/>
      </w:tblGrid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населенного пункта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дислокации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Ботакара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Спортивный комплекс "Сары-Арка", улица Энергетиков 7 "А"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им. Г. Мустафина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магазином "Юбилейный", улица Корниенко, дом 12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Кушокы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Домом культуры, улица Горняцкая, 14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Акбел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клубом, улица Юбилейная, дом 11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Акоре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клубом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Актобе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конторой ТОО "Актобе 2030"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Белагаш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клубом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Березняки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клубом, улица Лесная, дом 9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Ботакара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клубом, улица Горького, дом 1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Бухар-Жырау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конторой, улица Центральная, дом 9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Гагаринское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конторой, улица Новая, дом 10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Доскей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клубом "Аккудук", улица Доскея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Дубовка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клубом, на пересечении улиц Юбилейная, Космонавтов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Каражар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Центром культурного досуга "Карина", улица Зеленная, 27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Каракудук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клубом, улица Набережная, дом 7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Кокпекты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"Караганда-Транс"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Корнеевка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клубом, улица 2 – Первомайская, дом 17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Молодецкое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конторой, улица Абая, 19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Тузды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акиматом, улица Гагарина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Новоузенка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клубом, улица Новоузенская, 38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Петровка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почтой, улица Школьная, 24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Баймырза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конторой, улица Клубная, 3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Ростовка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клубом, улица Центральная, 29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Самаркандское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клубом, улица Ленинская, 35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Суыксу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акиматом, улица Ленина, 5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Тогызкудук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клубом, улица Ленина, 12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Умуткер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Парк им. 60 – летия Победы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Уштобе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кафе "Достар", улица Октябрьская, дом 31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Центральное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клубом, улица Ленина, 16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Шешенкара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ДК, улица Пискунова, 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