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b580" w14:textId="fbe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02 февраля 2010 года N 1. Зарегистрировано Управлением юстиции Бухар-Жырауского района Карагандинской области 11 февраля 2010 года N 8-11-89. Утратило силу - решением акима Бухар-Жырауского района Карагандинской области от 09 декабря 2010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09.12.2010 N 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1993 года рождения к призывному участку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района обеспечить организованную обязательную явку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Бухар-Жырауского района (Әли Асхат Сағадиұлы) провести координационное совещание по вопросам организации и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об итогах проведения приписки граждан 1993 года рождения к призывному участку предоставить в аппарат акима Бухар-Жырауского района в срок до 10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Бухар-Жырауского района "О проведении приписки граждан 1992 года рождения к призывному участку" N 1 от 02 февраля 2009 года (регистрационный номер 8-11-71, опубликовано в районной газете "Сары-арка" 7 февраля 2009 года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