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3ab6" w14:textId="26d3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в Актобинском, Умуткерском сельских округах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15 января 2010 года N 01/03. Зарегистрировано Управлением юстиции Бухар-Жырауского района Карагандинской области 11 февраля 2010 года N 8-11-88. Утратило силу постановлением акимата Бухар-Жырауского района Карагандинской области от 1 июля 2016 года № 21/06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01.07.2016 № 21/06.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Закона Республики Казахстан от 10 июля 2002 года "О ветеринарии",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18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ветеринарного инспектора Бухар-Жырауского района, в связи с регистрацией бруцеллеза среди крупного рогатого скота в подворьях и хозяйствах Актобинского, Умуткерского сельских округов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по бруцеллезу в подворьях Актобинского, Умуткерского сельских округов в связи с регистрацией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условиям ограничения запретить: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провоз (прогон) животных через территорию, где установлены ограничения, ввоз (ввод) на эту территорию здоровых животных, вывоз (вывод) из них животных, кроме случаев отправки их на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заготовку на территории округов, где установлены эпизоотические очаги инфекции, сена, соломы и других грубых кормов для вывоза их на другую территорию, а также проведение мероприятий, связанных со скоплением животных 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больных бруцеллезом животных и полученного от них приплода более 5 суток, указанных животных немедленно изолировать от другого поголовья и не более чем 5-дневный срок сдать на убой без откорма и нагула, не зависимо от их племенной и производственной ценности, весовых кондиций, возраста, состояния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случаях приобретения (покупки) восприимчивых к бруцеллезу животных (в том числе племенных) в течение 30 дней содержать их изолированно от остальных животных и дважды подвергать диагностическим исследованиям на бруцеллез.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Актобинского, Умуткерского сельских округов оказать содействие государственным ветеринарным инспекторам в организации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Территориальной инспекции Бухар-Жырауского района Министерства сельского хозяйства Республики Казахстан (по согласованию) обеспечить выполнение ограничительных мероприятий в установленные сроки. Разработать план мероприятий по профилактике и борьбе с бруцеллезом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Управлению внутренних дел (по согласованию) совместно с территориальной инспекцией Бухар-Жырауского района Министерства сельского хозяйства Республики Казахстан (по согласованию) усилить контроль за передвижением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Районному филиалу областного департамента государственного санитарно-эпидемиологического надзора по Бухар-Жыраускому району (по согласованию) усилить санитарно-просветительную работу среди жителей Актобинского, Умуткерского сельских округов, контроль за прохождением медицинского осмотра больных, заболевших бруцеллезом, а также лиц, бывших с ними в контакте.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Считать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Бухар-Жырауского района "Об установлении ограничительных мероприятий по бруцеллезу в Уштобинском, Самаркандском сельских округах" от 18 ноября 2008 года N 30/1 (регистрационный номер 8-11-64, опубликовано 13 декабря 2008 года в районной газете "Сарыарка" N 50)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настоящего постановления возложить на начальника отдела сельского хозяйства Курмангалиева Маната Салимовича.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постановление вводится в действие со дня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постановлением акимата Бухар-Жырауского района Карагандинской области от 25.03.2010 </w:t>
      </w:r>
      <w:r>
        <w:rPr>
          <w:rFonts w:ascii="Times New Roman"/>
          <w:b w:val="false"/>
          <w:i w:val="false"/>
          <w:color w:val="ff0000"/>
          <w:sz w:val="28"/>
        </w:rPr>
        <w:t>N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56"/>
        <w:gridCol w:w="1444"/>
      </w:tblGrid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Кусаев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12.01.2010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12.01.2010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Бухар-Жыраускому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12.01.2010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