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4e3" w14:textId="7662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18 очередной сессии Абайского районного маслихата от 21 декабря 2009 года N 18/215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Абайского районного маслихата Карагандинской области от 16 сентября 2010 года N 26/317. Зарегистрировано Управлением юстиции Абайского района Карагандинской области 20 сентября 2010 года N 8-9-86. Утратило силу - письмо Абайского районного маслихата Карагандинской области от 07 апреля 2011 года N 3-14-105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 Абайского районного маслихата Карагандинской области от 07.04.2011 N 3-14-105.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8-9-73 от 30 декабря 2009 года, опубликовано в районной газете "Абай-Ақиқат" от 1 января 2010 года N 1-2 (3799),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20 внеочередной сессии Абайского районного маслихата от 18 февраля 2010 года N 20/250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8-9-75 от 3 марта 2010 года, опубликовано в районной газете "Абай-Ақиқат" от 12 марта 2010 года N 12-13 (3810),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22 внеочередной сессии Абайского районного маслихата от 14 апреля 2010 года N 22/270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8-9-81 от 23 апреля 2010 года, опубликовано в районной газете "Абай-Ақиқат" от 30 апреля 2010 года N 20 (3816) и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24 внеочередной сессии Абайского районного маслихата от 3 августа 2010 года N 24/303 "О внесении изменений в решение 18 очередной сессии Абайского районного маслихата от 21 декабря 2009 года N 18/215 "О районном бюджете на 2010-2012 годы", (зарегистрировано в Реестре государственной регистрации нормативных правовых актов N 8-9-85 от 6 августа 2010 года, опубликовано в районной газете "Абай-Ақиқат" от 13 августа 2010 года N 35 (3831)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"2413492" заменить цифрами "2408032";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"2465547" заменить цифрами "2460087";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"26706" заменить цифрами "12462";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78761" заменить цифрами "минус 64517";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"78761" заменить цифрами "64517";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Администраторам бюджетных программ производить расходование бюджетных средств в соответствии с принятым решением Абайского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Филипенко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Абайскому району                        Б.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16.09.2010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16.09.2010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16.09.2010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26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сентября 2010 года N 26/317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73"/>
        <w:gridCol w:w="723"/>
        <w:gridCol w:w="9080"/>
        <w:gridCol w:w="192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2408032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126729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177602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44195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товары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бизнес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15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платежи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лицами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пошлина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собственности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учреждениями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земли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1722000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1722000</w:t>
            </w:r>
          </w:p>
        </w:tc>
      </w:tr>
      <w:tr>
        <w:trPr>
          <w:trHeight w:val="3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512"/>
        <w:gridCol w:w="812"/>
        <w:gridCol w:w="792"/>
        <w:gridCol w:w="9087"/>
        <w:gridCol w:w="20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2460087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206459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183297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41955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</w:tr>
      <w:tr>
        <w:trPr>
          <w:trHeight w:val="13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126809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16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14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6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1456604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148958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148958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148958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1226291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1224502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1194400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81355</w:t>
            </w:r>
          </w:p>
        </w:tc>
      </w:tr>
      <w:tr>
        <w:trPr>
          <w:trHeight w:val="12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2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60800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171780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170312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38762</w:t>
            </w:r>
          </w:p>
        </w:tc>
      </w:tr>
      <w:tr>
        <w:trPr>
          <w:trHeight w:val="18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</w:t>
            </w:r>
          </w:p>
        </w:tc>
      </w:tr>
      <w:tr>
        <w:trPr>
          <w:trHeight w:val="3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</w:t>
            </w:r>
          </w:p>
        </w:tc>
      </w:tr>
      <w:tr>
        <w:trPr>
          <w:trHeight w:val="17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2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14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12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7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196093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56623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46423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116778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61578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15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9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22692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206535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88235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2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47463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40718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67924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61499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12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55735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</w:t>
            </w:r>
          </w:p>
        </w:tc>
      </w:tr>
      <w:tr>
        <w:trPr>
          <w:trHeight w:val="13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46596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14323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3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</w:tr>
      <w:tr>
        <w:trPr>
          <w:trHeight w:val="13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9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16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6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36184</w:t>
            </w:r>
          </w:p>
        </w:tc>
      </w:tr>
      <w:tr>
        <w:trPr>
          <w:trHeight w:val="3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26511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2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0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9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13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9673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13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9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14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67637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67637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67637</w:t>
            </w:r>
          </w:p>
        </w:tc>
      </w:tr>
      <w:tr>
        <w:trPr>
          <w:trHeight w:val="6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0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67261</w:t>
            </w:r>
          </w:p>
        </w:tc>
      </w:tr>
      <w:tr>
        <w:trPr>
          <w:trHeight w:val="3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12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10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77"/>
        <w:gridCol w:w="899"/>
        <w:gridCol w:w="819"/>
        <w:gridCol w:w="8778"/>
        <w:gridCol w:w="20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77"/>
        <w:gridCol w:w="677"/>
        <w:gridCol w:w="677"/>
        <w:gridCol w:w="9247"/>
        <w:gridCol w:w="20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-64517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26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16 сентября 2010 года N 26/317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18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18/215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9"/>
        <w:gridCol w:w="1981"/>
      </w:tblGrid>
      <w:tr>
        <w:trPr>
          <w:trHeight w:val="99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269042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154166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102414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154166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89390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учебными кабинетами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59131</w:t>
            </w:r>
          </w:p>
        </w:tc>
      </w:tr>
      <w:tr>
        <w:trPr>
          <w:trHeight w:val="76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</w:t>
            </w:r>
          </w:p>
        </w:tc>
      </w:tr>
      <w:tr>
        <w:trPr>
          <w:trHeight w:val="133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32691</w:t>
            </w:r>
          </w:p>
        </w:tc>
      </w:tr>
      <w:tr>
        <w:trPr>
          <w:trHeight w:val="9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69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на выплату государственного пособия на детей до 18-ти лет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9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9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34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99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23612</w:t>
            </w:r>
          </w:p>
        </w:tc>
      </w:tr>
      <w:tr>
        <w:trPr>
          <w:trHeight w:val="37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70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</w:p>
        </w:tc>
      </w:tr>
      <w:tr>
        <w:trPr>
          <w:trHeight w:val="690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4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102414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102414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  <w:tr>
        <w:trPr>
          <w:trHeight w:val="31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