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efff" w14:textId="f1de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18 очередной сессии Абайского районного маслихата от 21 декабря 2009 года N 18/215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24 сессии Абайского районного маслихата Карагандинской области от 3 августа 2010 года N 24/303. Зарегистрировано Управлением юстиции Абайского района Карагандинской области 6 августа 2010 года N 8-9-85. Утратило силу - письмо Абайского районного маслихата Карагандинской области от 07 апреля 2011 года N 3-14-105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письмо Абайского районного маслихата Карагандинской области от 07.04.2011 N 3-14-105.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18 очередной сессии Абайского районного маслихата от 21 декабря 2009 года N 18/215 "О районном бюджете на 2010-2012 годы", (зарегистрировано в Реестре государственной регистрации нормативных правовых актов N 8-9-73 от 30 декабря 2009 года, опубликовано в районной газете "Абай-Ақиқат" от 1 января 2010 года N 1-2 (3799),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20 внеочередной сессии Абайского районного маслихата от 18 февраля 2010 года N 20/250 "О внесении изменений в решение 18 очередной сессии Абайского районного маслихата от 21 декабря 2009 года N 18/215 "О районном бюджете на 2010-2012 годы", (зарегистрировано в Реестре государственной регистрации нормативных правовых актов N 8-9-75 от 3 марта 2010 года, опубликовано в районной газете "Абай-Ақиқат" от 12 марта 2010 года N 12-13 (3810) и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22 внеочередной сессии Абайского районного маслихата от 14 апреля 2010 года N 22/270 "О внесении изменений в решение 18 очередной сессии Абайского районного маслихата от 21 декабря 2009 года N 18/215 "О районном бюджете на 2010-2012 годы", (зарегистрировано в Реестре государственной регистрации нормативных правовых актов N 8-9-81 от 23 апреля 2010 года, опубликовано в районной газете "Абай-Ақиқат" от 30 апреля 2010 года N 20 (3816),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"2373492" заменить цифрами "2413492";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"2425547" заменить цифрами "2465547";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Администраторам бюджетных программ производить расходование бюджетных средств в соответствии с принятым решением Абайского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Филипенко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Абайскому району                        Б.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03.08.2010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Ж. Макенова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03.08.2010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С. Садык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03.08.2010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2010 года N 24/ 303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18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N 18/215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624"/>
        <w:gridCol w:w="666"/>
        <w:gridCol w:w="9948"/>
        <w:gridCol w:w="216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2413492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669461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150096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150096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107487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107487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382367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177602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16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1727551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1727551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31"/>
        <w:gridCol w:w="695"/>
        <w:gridCol w:w="696"/>
        <w:gridCol w:w="9201"/>
        <w:gridCol w:w="218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2465547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206459</w:t>
            </w:r>
          </w:p>
        </w:tc>
      </w:tr>
      <w:tr>
        <w:trPr>
          <w:trHeight w:val="9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183297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42417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41955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9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126809</w:t>
            </w:r>
          </w:p>
        </w:tc>
      </w:tr>
      <w:tr>
        <w:trPr>
          <w:trHeight w:val="13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126809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</w:p>
        </w:tc>
      </w:tr>
      <w:tr>
        <w:trPr>
          <w:trHeight w:val="17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14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4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10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1456604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148958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148958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148958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1226291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1224502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1194400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81355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81355</w:t>
            </w:r>
          </w:p>
        </w:tc>
      </w:tr>
      <w:tr>
        <w:trPr>
          <w:trHeight w:val="12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</w:t>
            </w:r>
          </w:p>
        </w:tc>
      </w:tr>
      <w:tr>
        <w:trPr>
          <w:trHeight w:val="10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10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171478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170010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38762</w:t>
            </w:r>
          </w:p>
        </w:tc>
      </w:tr>
      <w:tr>
        <w:trPr>
          <w:trHeight w:val="16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25316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</w:p>
        </w:tc>
      </w:tr>
      <w:tr>
        <w:trPr>
          <w:trHeight w:val="17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30451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13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15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20642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20642</w:t>
            </w:r>
          </w:p>
        </w:tc>
      </w:tr>
      <w:tr>
        <w:trPr>
          <w:trHeight w:val="12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199879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60409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60409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48209</w:t>
            </w:r>
          </w:p>
        </w:tc>
      </w:tr>
      <w:tr>
        <w:trPr>
          <w:trHeight w:val="8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116778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1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61578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10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14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</w:t>
            </w:r>
          </w:p>
        </w:tc>
      </w:tr>
      <w:tr>
        <w:trPr>
          <w:trHeight w:val="8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22692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22692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206535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88235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88235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12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47463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42137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40718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8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9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67924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61499</w:t>
            </w:r>
          </w:p>
        </w:tc>
      </w:tr>
      <w:tr>
        <w:trPr>
          <w:trHeight w:val="10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12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55735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</w:t>
            </w:r>
          </w:p>
        </w:tc>
      </w:tr>
      <w:tr>
        <w:trPr>
          <w:trHeight w:val="12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46996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13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</w:t>
            </w:r>
          </w:p>
        </w:tc>
      </w:tr>
      <w:tr>
        <w:trPr>
          <w:trHeight w:val="11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</w:p>
        </w:tc>
      </w:tr>
      <w:tr>
        <w:trPr>
          <w:trHeight w:val="14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9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9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строительства, архитектуры и градостроительства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28178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12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10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</w:t>
            </w:r>
          </w:p>
        </w:tc>
      </w:tr>
      <w:tr>
        <w:trPr>
          <w:trHeight w:val="9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</w:t>
            </w:r>
          </w:p>
        </w:tc>
      </w:tr>
      <w:tr>
        <w:trPr>
          <w:trHeight w:val="13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11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</w:t>
            </w:r>
          </w:p>
        </w:tc>
      </w:tr>
      <w:tr>
        <w:trPr>
          <w:trHeight w:val="14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8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67261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13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9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12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30"/>
        <w:gridCol w:w="693"/>
        <w:gridCol w:w="693"/>
        <w:gridCol w:w="9216"/>
        <w:gridCol w:w="220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630"/>
        <w:gridCol w:w="693"/>
        <w:gridCol w:w="693"/>
        <w:gridCol w:w="9238"/>
        <w:gridCol w:w="220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-78761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2010 года N 24/303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18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N 18/215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аппаратам акима города районного значения, поселка, аула (села), 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
2010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525"/>
        <w:gridCol w:w="725"/>
        <w:gridCol w:w="725"/>
        <w:gridCol w:w="5506"/>
        <w:gridCol w:w="1593"/>
        <w:gridCol w:w="1437"/>
        <w:gridCol w:w="1371"/>
        <w:gridCol w:w="1683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4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Карабас</w:t>
            </w:r>
          </w:p>
        </w:tc>
      </w:tr>
      <w:tr>
        <w:trPr>
          <w:trHeight w:val="4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4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</w:p>
        </w:tc>
      </w:tr>
      <w:tr>
        <w:trPr>
          <w:trHeight w:val="18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</w:p>
        </w:tc>
      </w:tr>
      <w:tr>
        <w:trPr>
          <w:trHeight w:val="12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8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5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54"/>
        <w:gridCol w:w="763"/>
        <w:gridCol w:w="763"/>
        <w:gridCol w:w="5476"/>
        <w:gridCol w:w="1578"/>
        <w:gridCol w:w="1423"/>
        <w:gridCol w:w="1336"/>
        <w:gridCol w:w="168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4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Сарепта</w:t>
            </w:r>
          </w:p>
        </w:tc>
      </w:tr>
      <w:tr>
        <w:trPr>
          <w:trHeight w:val="4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2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18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12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736"/>
        <w:gridCol w:w="758"/>
        <w:gridCol w:w="5487"/>
        <w:gridCol w:w="1546"/>
        <w:gridCol w:w="1412"/>
        <w:gridCol w:w="1344"/>
        <w:gridCol w:w="175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Курминка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Кулаайгыр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18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12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721"/>
        <w:gridCol w:w="920"/>
        <w:gridCol w:w="5383"/>
        <w:gridCol w:w="1561"/>
        <w:gridCol w:w="1317"/>
        <w:gridCol w:w="1431"/>
        <w:gridCol w:w="182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Есенгельды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18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12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80"/>
        <w:gridCol w:w="746"/>
        <w:gridCol w:w="857"/>
        <w:gridCol w:w="5336"/>
        <w:gridCol w:w="1478"/>
        <w:gridCol w:w="1389"/>
        <w:gridCol w:w="143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акиматам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Агрогородок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</w:p>
        </w:tc>
      </w:tr>
      <w:tr>
        <w:trPr>
          <w:trHeight w:val="18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</w:p>
        </w:tc>
      </w:tr>
      <w:tr>
        <w:trPr>
          <w:trHeight w:val="12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2010 года N 24/303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18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N 18/215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Средства на стратегию региональной занятости и переподготовки кадров за счет бюджета района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1066"/>
        <w:gridCol w:w="1994"/>
      </w:tblGrid>
      <w:tr>
        <w:trPr>
          <w:trHeight w:val="102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району: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153774</w:t>
            </w:r>
          </w:p>
        </w:tc>
      </w:tr>
      <w:tr>
        <w:trPr>
          <w:trHeight w:val="30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сфера - всего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127123</w:t>
            </w:r>
          </w:p>
        </w:tc>
      </w:tr>
      <w:tr>
        <w:trPr>
          <w:trHeight w:val="3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60800</w:t>
            </w:r>
          </w:p>
        </w:tc>
      </w:tr>
      <w:tr>
        <w:trPr>
          <w:trHeight w:val="3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средней школы N 1 города Абай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34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Караганской средней школы поселка Караган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4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школы - сад N 9 поселка Южный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школа-детский сад "Куаныш" поселка Карабас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средней школы села Есенгельды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средней школы села Коксу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Жаманжолской обще-образовательной школы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детского сада "Балдаурен" села Агрогородок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3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детского сада "Акку" города Абай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3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КУЛЬТУРА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66323</w:t>
            </w:r>
          </w:p>
        </w:tc>
      </w:tr>
      <w:tr>
        <w:trPr>
          <w:trHeight w:val="3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районного Дома культуры города Абай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25344</w:t>
            </w:r>
          </w:p>
        </w:tc>
      </w:tr>
      <w:tr>
        <w:trPr>
          <w:trHeight w:val="3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парка культуры и отдыха города Абай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30391</w:t>
            </w:r>
          </w:p>
        </w:tc>
      </w:tr>
      <w:tr>
        <w:trPr>
          <w:trHeight w:val="3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библиотеки с. Агрогородок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</w:p>
        </w:tc>
      </w:tr>
      <w:tr>
        <w:trPr>
          <w:trHeight w:val="3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Жилищно-коммунальная сфера - всего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</w:t>
            </w:r>
          </w:p>
        </w:tc>
      </w:tr>
      <w:tr>
        <w:trPr>
          <w:trHeight w:val="3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тепловых сетей города Абай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</w:t>
            </w:r>
          </w:p>
        </w:tc>
      </w:tr>
      <w:tr>
        <w:trPr>
          <w:trHeight w:val="3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дороги улицы Гете города Абай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