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8a09" w14:textId="b9b8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XXVIII сессии IV созыва Шахтинского городского маслихата Карагандинской области от 24 декабря 2010 года N 636/28. Зарегистрировано Управлением юстиции города Шахтинск Карагандинской области 13 января 2011 года N 8-8-91. Утратило силу - решением III сессии V созыва Шахтинского городского маслихата Карагандинской области от 6 апреля 2012 года N 789/3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III сессии V созыва Шахтинского городского маслихата Карагандинской области от 06.04.2012 N 789/3 (вводится в действие по истечении десяти календарных дней после дня их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единые ставки фиксированного налога для индивидуальных предпринимателей и юридических лиц, осуществляющих деятельность в городе Шахтинске и прилегающих поселках на 2011 год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XVII сессии Шахтинского городского маслихата "Об установлении единых ставок фиксированного налога на 2010 год" от 22 декабря 2009 года N 523/17 (зарегистрировано в Реестре государственной регистрации нормативных правовых актов за N 8-8-75, опубликовано 5 февраля 2010 года в газете "Шахтинский вестник" N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Бачаева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Сатова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N 636/28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Размеры единых ставок фиксированного налога для индивидуальных предпринимателей и юридических лиц, осуществляющих деятельность в городе Шахтинске и прилегающих поселках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5965"/>
        <w:gridCol w:w="6378"/>
      </w:tblGrid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фиксированного налога на один объект, в месячном расчетном показателе на месяц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