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dd1c" w14:textId="1e7d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Шахтинского городского маслихата от 22 декабря 2009 года N 516/17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Шахтинского городского маслихата Карагандинской области от 16 апреля 2010 года N 568/20. Зарегистрировано Управлением юстиции города Шахтинск Карагандинской области 22 апреля 2010 года N 8-8-79.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"О городском бюджете на 2010 – 2012 годы" от 22 декабря 2009 года N 516/17 (зарегистрировано в Реестре государственной регистрации нормативных правовых актов за N 8-8-74, опубликовано 12 февраля 2010 года в газете "Шахтинский вестник" N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"3 387 091" заменить цифрами "3 428 266";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"609 069" заменить "640 023";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"2 749 620" заменить "2 759 841";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"3 387 091" заменить цифрами "3 457 267";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"минус 29 001";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"29 001";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"0" заменить цифрами "29 001";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"77 234" заменить цифрами "48 070".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Сатова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568/20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2"/>
        <w:gridCol w:w="10412"/>
        <w:gridCol w:w="18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3428266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69"/>
        <w:gridCol w:w="761"/>
        <w:gridCol w:w="697"/>
        <w:gridCol w:w="612"/>
        <w:gridCol w:w="8836"/>
        <w:gridCol w:w="189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3457267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города областного значения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787674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1165184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1134203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568/20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9"/>
        <w:gridCol w:w="1771"/>
      </w:tblGrid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1330227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76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9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8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8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2.Целевые трансферты на развитие: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8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79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568/20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администраторам бюджетных программ города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9"/>
        <w:gridCol w:w="1771"/>
      </w:tblGrid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1330227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1134371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76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9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195856</w:t>
            </w:r>
          </w:p>
        </w:tc>
      </w:tr>
      <w:tr>
        <w:trPr>
          <w:trHeight w:val="2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8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568/20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36"/>
        <w:gridCol w:w="757"/>
        <w:gridCol w:w="9471"/>
        <w:gridCol w:w="18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568/20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7"/>
        <w:gridCol w:w="736"/>
        <w:gridCol w:w="757"/>
        <w:gridCol w:w="9492"/>
        <w:gridCol w:w="18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568/20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7"/>
        <w:gridCol w:w="736"/>
        <w:gridCol w:w="757"/>
        <w:gridCol w:w="9449"/>
        <w:gridCol w:w="19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568/20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812"/>
        <w:gridCol w:w="812"/>
        <w:gridCol w:w="113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