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1dd4" w14:textId="68f1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Саранского городского маслихата Карагандинской области от 23 декабря 2010 года N 510. Зарегистрировано Управлением юстиции города Сарани Карагандинской области 30 декабря 2010 года N 8-7-115. Утратило силу в связи с истечением срока действия - (письмо Саранского городского маслихата Карагандинской области от 19 января 2012 года N 2-29/6)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(письмо Саранского городского маслихата от 19.01.2012 № 2-29/6).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2011 –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год, согласно приложению 1,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2715363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746069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операций с капиталом – 11688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1964286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2504985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223000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36986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49608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49608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223000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Саранского городского маслихата Карагандинской области от 30.03.2011 </w:t>
      </w:r>
      <w:r>
        <w:rPr>
          <w:rFonts w:ascii="Times New Roman"/>
          <w:b w:val="false"/>
          <w:i w:val="false"/>
          <w:color w:val="000000"/>
          <w:sz w:val="28"/>
        </w:rPr>
        <w:t>N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16.08.2011 </w:t>
      </w:r>
      <w:r>
        <w:rPr>
          <w:rFonts w:ascii="Times New Roman"/>
          <w:b w:val="false"/>
          <w:i w:val="false"/>
          <w:color w:val="000000"/>
          <w:sz w:val="28"/>
        </w:rPr>
        <w:t>N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06.10.2011 </w:t>
      </w:r>
      <w:r>
        <w:rPr>
          <w:rFonts w:ascii="Times New Roman"/>
          <w:b w:val="false"/>
          <w:i w:val="false"/>
          <w:color w:val="000000"/>
          <w:sz w:val="28"/>
        </w:rPr>
        <w:t>N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10.11.2011 </w:t>
      </w:r>
      <w:r>
        <w:rPr>
          <w:rFonts w:ascii="Times New Roman"/>
          <w:b w:val="false"/>
          <w:i w:val="false"/>
          <w:color w:val="000000"/>
          <w:sz w:val="28"/>
        </w:rPr>
        <w:t>N 645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30.11.2011 </w:t>
      </w:r>
      <w:r>
        <w:rPr>
          <w:rFonts w:ascii="Times New Roman"/>
          <w:b w:val="false"/>
          <w:i w:val="false"/>
          <w:color w:val="000000"/>
          <w:sz w:val="28"/>
        </w:rPr>
        <w:t>N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нормативы распределения доходов в городской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бюджетных программ развития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программ, не подлежащих секвестру в процессе исполнения городского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поселка Актас,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города Сарани на 2011 год в размере 15413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Закамолкин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Р. Бекбанов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Саранского городского маслихата Карагандинской области от 30.11.2011 </w:t>
      </w:r>
      <w:r>
        <w:rPr>
          <w:rFonts w:ascii="Times New Roman"/>
          <w:b w:val="false"/>
          <w:i w:val="false"/>
          <w:color w:val="ff0000"/>
          <w:sz w:val="28"/>
        </w:rPr>
        <w:t>N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58"/>
        <w:gridCol w:w="458"/>
        <w:gridCol w:w="9775"/>
        <w:gridCol w:w="28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 (тысяч тенге)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2715363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725061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188293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308072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58245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53317</w:t>
            </w:r>
          </w:p>
        </w:tc>
      </w:tr>
      <w:tr>
        <w:trPr>
          <w:trHeight w:val="3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6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2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8"/>
        <w:gridCol w:w="695"/>
        <w:gridCol w:w="696"/>
        <w:gridCol w:w="8775"/>
        <w:gridCol w:w="28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2504985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51509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13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1071806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232223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223171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8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810583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696061</w:t>
            </w:r>
          </w:p>
        </w:tc>
      </w:tr>
      <w:tr>
        <w:trPr>
          <w:trHeight w:val="5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4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142728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122106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18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15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19393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744128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433819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324358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94199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259873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58873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44453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69412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</w:tr>
      <w:tr>
        <w:trPr>
          <w:trHeight w:val="13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10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10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13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19"/>
        <w:gridCol w:w="603"/>
        <w:gridCol w:w="9479"/>
        <w:gridCol w:w="2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883"/>
        <w:gridCol w:w="777"/>
        <w:gridCol w:w="8247"/>
        <w:gridCol w:w="29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03"/>
        <w:gridCol w:w="856"/>
        <w:gridCol w:w="9121"/>
        <w:gridCol w:w="28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8"/>
        <w:gridCol w:w="2792"/>
      </w:tblGrid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-46608</w:t>
            </w:r>
          </w:p>
        </w:tc>
      </w:tr>
      <w:tr>
        <w:trPr>
          <w:trHeight w:val="720" w:hRule="atLeast"/>
        </w:trPr>
        <w:tc>
          <w:tcPr>
            <w:tcW w:w="1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23"/>
        <w:gridCol w:w="353"/>
        <w:gridCol w:w="10634"/>
        <w:gridCol w:w="20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1880010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760488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199051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354445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220362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</w:tr>
      <w:tr>
        <w:trPr>
          <w:trHeight w:val="3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0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  <w:tr>
        <w:trPr>
          <w:trHeight w:val="2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59"/>
        <w:gridCol w:w="704"/>
        <w:gridCol w:w="725"/>
        <w:gridCol w:w="9697"/>
        <w:gridCol w:w="20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ный бюджет (тысяч тенге)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1149679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34398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15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75"/>
        <w:gridCol w:w="749"/>
        <w:gridCol w:w="9743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883"/>
        <w:gridCol w:w="756"/>
        <w:gridCol w:w="9159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9"/>
        <w:gridCol w:w="730"/>
        <w:gridCol w:w="9921"/>
        <w:gridCol w:w="19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36"/>
        <w:gridCol w:w="626"/>
        <w:gridCol w:w="10501"/>
        <w:gridCol w:w="19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1924963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366507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96308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224123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76015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65496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60"/>
        <w:gridCol w:w="706"/>
        <w:gridCol w:w="706"/>
        <w:gridCol w:w="9727"/>
        <w:gridCol w:w="202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1908823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127903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100813</w:t>
            </w:r>
          </w:p>
        </w:tc>
      </w:tr>
      <w:tr>
        <w:trPr>
          <w:trHeight w:val="49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57152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1183905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247999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13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162296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6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143375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27146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27657</w:t>
            </w:r>
          </w:p>
        </w:tc>
      </w:tr>
      <w:tr>
        <w:trPr>
          <w:trHeight w:val="3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15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133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93640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6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64182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6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79457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51561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26842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7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106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57384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3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53020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97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41451</w:t>
            </w:r>
          </w:p>
        </w:tc>
      </w:tr>
      <w:tr>
        <w:trPr>
          <w:trHeight w:val="31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7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</w:t>
            </w:r>
          </w:p>
        </w:tc>
      </w:tr>
      <w:tr>
        <w:trPr>
          <w:trHeight w:val="9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12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  <w:tr>
        <w:trPr>
          <w:trHeight w:val="6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75"/>
        <w:gridCol w:w="749"/>
        <w:gridCol w:w="9743"/>
        <w:gridCol w:w="19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629"/>
        <w:gridCol w:w="883"/>
        <w:gridCol w:w="756"/>
        <w:gridCol w:w="9159"/>
        <w:gridCol w:w="20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09"/>
        <w:gridCol w:w="730"/>
        <w:gridCol w:w="9921"/>
        <w:gridCol w:w="19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2011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435"/>
        <w:gridCol w:w="709"/>
        <w:gridCol w:w="688"/>
        <w:gridCol w:w="1162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9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6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городского бюджета на 2011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686"/>
        <w:gridCol w:w="686"/>
        <w:gridCol w:w="114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32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510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Актас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56"/>
        <w:gridCol w:w="699"/>
        <w:gridCol w:w="699"/>
        <w:gridCol w:w="9265"/>
        <w:gridCol w:w="23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(тысяч тенге)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33334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