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f52d" w14:textId="6af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в общественном транспорте (кроме такси) учащихся очной формы обучения города Сарани и поселка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Саранского городского маслихата Карагандинской области от 25 февраля 2010 года N 389. Зарегистрировано Управлением юстиции города Сарани Карагандинской области 18 марта 2010 года N 8-7-103. Утратило силу решением Саранского городского маслихата Карагандинской области от 29 мая 2015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29.05.2015 № 440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сентября 1994 года "О транспорте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2004 года "О государственной молодежной политике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в общественном транспорте (кроме такси) следующим категориям учащихся города Сарани и поселка Актас: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правом бесплатного проезда пользуются учащиеся общеобразовательных школ и воспитанники организаций образования города Сарани с первого по восьмой классы включительно, а также соответствующих им классов гимназий и групп лицеев при предъявлении специального проездного билета единого образца, выданного соответствующим учебным заведением (за исключением летнего периода с 20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правом бесплатного проезда пользуются учащиеся общеобразовательных школ и воспитанники организаций образования города Сарани с первого по восьмой классы включительно, а также соответствующих им классов гимназий и групп лицеев при предъявлении специального проездного билета единого образца, при проездах на маршруте N 127 "город Караганда - поселок Шахан" от города Сарани до поселка Восьмидомики" (за исключением летнего периода с 1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учащиеся общеобразовательных школ и воспитанники организаций образования города Сарани с девятого по одиннадцатый класс включительно, а также соответствующих им классов гимназий и групп лицеев, при поездках в общественном транспорте города Сарани оплачивают 50 % действующего тарифа, при предъявлении специального проездного билета единого образца, выданного соответствующим учебным заведением (за исключением летнего периода с 20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учащиеся общеобразовательных школ и воспитанники организаций образования города Сарани с девятого по одиннадцатый класс включительно, а также соответствующих им классов гимназий и групп лицеев, при проездах на маршруте N 127 "город Сарань – поселок Восьмидомики" оплачивают 50 % от действующего тарифа, при предъявлении специального проездного билета единого образца (за исключением летнего периода с 1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учащиеся общеобразовательных школ поселка Актас с десятого по одиннадцатый класс включительно при поездках на маршруте N 90 "поселок Актас – город Сарань" оплачивают 50 % действующего тарифа за одну поездку при предъявлении специального проездного билета единого образца, но не более двух поездок в неделю (за исключением летнего периода с 1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учащиеся профессиональных школ, лицеев и колледжей, при поездках в общественном транспорте города Сарани оплачивают 50 % от стоимости действующего тарифа, при предъявлении ученического или студенческого билета соответствующего учебного заведения (за исключением летнего периода с 20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учащиеся профессионального лицея N 4 города Сарани при поездках на маршруте N 90 "поселок Актас – город Сарань" и на маршруте 127 "город Сарань - поселок Шахан" оплачивают 50 % действующего тарифа за одну поездку при предъявлении специального проездного билета единого образца, но не более шести поездок в неделю (за исключением летнего периода с 1 июля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право льготного проезда не распространяется на автобусы, обслуживающие регулярные городские сезонные (дачные) маршруты города Сарани;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правом льготного проезда не пользуются обучающиеся и воспитанники иногородних организаций образования, а также обучающиеся заочной и вечерней форм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Саранского городского маслихата Карагандинской области от 26.04.2012 </w:t>
      </w:r>
      <w:r>
        <w:rPr>
          <w:rFonts w:ascii="Times New Roman"/>
          <w:b w:val="false"/>
          <w:i w:val="false"/>
          <w:color w:val="000000"/>
          <w:sz w:val="28"/>
        </w:rPr>
        <w:t>N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данного решения,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Саранского городского маслихата "О льготном проезде на внутригородском общественном транспорте (кроме такси) учащихся очной формы обучения города Сарани и поселка Актас" от 22 декабря 2009 года N 364 (регистрационный номер в Реестре государственной регистрации нормативных правовых актов 8-7-99, опубликованного 31 декабря 2009 года в газете "Ваша газета"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Аликас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