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9afb" w14:textId="7499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ХХIХ сессии Сатпаевского городского маслихата от 14 сентября 2010 года N 363 "Об утверждении Правил оказания жилищной помощи населению города Сатпаев"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23 декабря 2010 года N 393. Зарегистрировано Управлением юстиции города Сатпаев Карагандинской области 29 декабря 2010 года N 8-6-112. Утратило силу решением Сатпаевского городского маслихата Карагандинской области от 24 декабря 2014 года N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Сатпаевского городского маслихата Карагандинской области от 24.12.2014 N 302.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дополнение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XХІХ сессии Сатпаевского городского маслихата от 14 сентября 2010 года N 363 "Об утверждении Правил оказания жилищной помощи населению города Сатпаев" (зарегистрировано Управлением юстиции города Сатпаев Департамента юстиции Карагандинской области 15 октября 2010 года за N 8-6-109 и официально опубликовано 22 октября 2010 года в N 81 (1842) газеты "Шарайна"):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 Правил предоставления жилищной помощи населению города Сатпаев (далее – Правила) на государственном языке после слов "Сәтбаев қаласының" дополнить словами "аз қамтылған";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после слов "порядок предоставления" дополнить словом "малообеспеченным";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первом пункта 1 Правил на государственном языке после слов "Тұрғын үй көмегі" дополнить словами "аз қамтылған";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после слов "Жилищная помощь предоставляется" дополнить словом "малообеспеченным".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социальной сферы, правопорядка и социальной защиты населения (председатель Конурова Алия Мешитбаевна).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Юстус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Имамбай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Сатпаев"                   Т. Капарова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декабря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