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2dc8" w14:textId="de62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3 сентября 2010 года N 20/02. Зарегистрировано Управлением юстиции города Сатпаев Карагандинской области 24 сентября 2010 года N 8-6-106. Утратило силу постановлением акимата города Сатпаев Карагандинской области от 16 февраля 2016 года N 05/04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16.02.2016 N 05/04.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 от 12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 "Об утверждении Правил внутренней торговли" для удовлетворения потребительских нужд в товарах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специальные места для осуществления выездной торговли на территории города Сатпаев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"Отдел строительства, архитектуры и градостроительства города Сатпаев" (Бакирова Г.Е.), "Отдел земельных отношений города Сатпаев" (Караторгаева Л.Н.) в установленном законодательством порядке определить размеры и границы мест, определенных для выездной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Сатпаев Ким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20/02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места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выездной торговли на территории города Сатпаев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5650"/>
        <w:gridCol w:w="4636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дислокации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Мороженое, прохладительные напитки (палатка)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(палатка)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(палатка)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Мороженое, прохладительные напитки (палатка)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Мороженое, прохладительные напитки (палатка)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(палатка)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горняков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 (юрта)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экспресс-кафе "Топаз"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Летнее кафе (палатка)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магазина "Салтанат"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Сладкая вата, поп корн (палатка)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торгового дома "Алма Ата+"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Летнее кафе (палатка)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торгового дома "Алма Ата+"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Прохладительные напитки (палатка)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торгового дома "Алма Ата+"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(палатка)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магазина "Кооператор"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