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be64" w14:textId="a69b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Сатпаев N 01/10 "Об организации общественных работ на 2010 год" от 15 января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23 февраля 2010 года N 06/09. Зарегистрировано Управлением юстиции города Сатпаев Карагандинской области 05 марта 2010 года N 8-6-99. Утратило силу - постановлением акимата города Сатпаев Карагандинской области от 23 декабря 2010 года N 29/09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23.12.2010 N 29/09.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Правилами организации и финансирования общественных работ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года, в целях привлечения безработных граждан к трудовой деятельности, имеющей социально-полезную направленность, для обеспечения их временной занятости,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Сатпаев "Об организации общественных работ на 2010 год" N 01/10 от 15 января 2010 года (зарегистрировано в Управлении юстиции города Сатпаев Департамента юстиции Карагандинской области 1 февраля 2010 года за N 8-6-96, опубликовано 10 февраля 2010 года в N 11 (1772) газеты "Шарайна")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г. Сатпаев" (Сакеев Е.Х.) производить финансирование организации общественных работ из местного бюджета в пределах утвержденных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С.Т. Медебаев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 N 06/09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2010 года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на 2010 год по городу Сатпаев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4072"/>
        <w:gridCol w:w="1394"/>
        <w:gridCol w:w="5244"/>
        <w:gridCol w:w="2546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учреждений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г. Сатпаев"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г. Сатпаев"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г. Сатпаев"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целью выявления граждан, имеющих право на социальную помощь, уточнение социальной карты города, обработка документов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образования, физической культуры и спорта г. Сатпаев"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документов, подсобные работы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г. Сатпаев"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по уплате налогов на имущество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 бюджетного планирования г. Сатпаев"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Жезказган"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документов, участие в сельскохозяйственных работах, благоустройство и озеленение поселка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внутренней политики г. Сатпаев"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строительства, архитектуры и градостроительства г. Сатпаев"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автодорог г. Сатпаев"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документов, благоустройство и озеленение города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0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культуры и развития языков г. Сатпаев"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помощь в организации городских мероприятий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"Управления юстиции г. Сатпаев"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"Городской суд г. Сатпаев"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"Детский дом "Мерей"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воспитателям по работе с детьми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предпринимательства г. Сатпаев"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 отношений г. Сатпаев"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финансов г. Сатпаев"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 архив г. Сатпаев"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"Культурно – оздоровительный центр г. Сатпаев"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дворовыми клубами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"Детско- юношеская спортивная школа г. Сатпаев"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г. Сатпаев"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по охране общественного порядка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г. Сатпаев"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Сатпаев N 06/09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2010 года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 города Сатпаев организующих общественные работы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194"/>
        <w:gridCol w:w="1460"/>
        <w:gridCol w:w="2648"/>
        <w:gridCol w:w="2259"/>
        <w:gridCol w:w="2368"/>
        <w:gridCol w:w="239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учреждений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(в тыс. тенге)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г. Сатпаев"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5 дней в неделю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г. Сатпаев"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5 дней в неделю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г. Сатпаев"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целью выявления граждан, имеющих право на социальную помощь, уточнение социальной карты города, обработка документов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5 дней в неделю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образования, физической культуры и спорта г. Сатпаев"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документов, подсобные работы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5 дней в неделю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г. Сатпаев"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по уплате налогов на имущество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5 дней в неделю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 бюджетного планирования г. Сатпаев"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5 дней в неделю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Жезказган"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документов, участие в сельскохозяйственных работах, благоустройство и озеленение поселка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5 дней в неделю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3738,0</w:t>
            </w:r>
          </w:p>
        </w:tc>
      </w:tr>
      <w:tr>
        <w:trPr>
          <w:trHeight w:val="8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внутренней политики г. Сатпаев"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5 дней в неделю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478,5</w:t>
            </w:r>
          </w:p>
        </w:tc>
      </w:tr>
      <w:tr>
        <w:trPr>
          <w:trHeight w:val="7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строительства, архитектуры и градостроительства г. Сатпаев"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5 дней в неделю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автодорог г. Сатпаев"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документов, благоустройство и озеленение города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5 дней в неделю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14653,0</w:t>
            </w:r>
          </w:p>
        </w:tc>
      </w:tr>
      <w:tr>
        <w:trPr>
          <w:trHeight w:val="9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культуры и развития языков г. Сатпаев"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помощь в организации городских мероприятий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5 дней в неделю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7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"Управления юстиции г. Сатпаев"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5 дней в неделю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897,1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"Городской суд г. Сатпаев"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5 дней в неделю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"Детский дом "Мерей"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воспитателям по работе с детьми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5 дней в неделю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предпринимательства г. Сатпаев"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5 дней в неделю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239,3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 отношений г. Сатпаев"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5 дней в неделю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финансов г. Сатпаев"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5 дней в неделю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9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 архив г. Сатпаев"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5 дней в неделю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"Культурно–оздоровительный центр г. Сатпаев"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дворовыми клубами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5 дней в неделю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"Детско–юношеская спортивная школа г. Сатпаев"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5 дней в неделю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г. Сатпаев"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по охране общественного порядка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5 дней в неделю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2691,4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г. Сатпаев"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5 дней в неделю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