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fd2" w14:textId="5ee5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15 января 2010 года N 01/10. Зарегистрировано Управлением юстиции города Сатпаев Карагандинской области 01 февраля 2010 года N 8-6-96. Утратило силу - постановлением акимата города Сатпаев Карагандинской области от 23 декабря 2010 года N 29/09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23.12.2010 N 29/09.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Правилами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года, в целях привлечения безработных граждан к трудовой деятельности, имеющей социально - 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2010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 города Сатпаев, в которых будут проводиться общественные работы в 2010 году, виды, объемы, условия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работах,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участвующим по программе благоустройства и озеленения города не ниже полуторной суммы минимального размера заработной платы, установленной законодательством Республики Казахстан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другим программам, в сумме минимального размера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г.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 от 15 января 2010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2010 год по городу Сатпаев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Сатпаев Карагандинской области от 19.08.2010 N 19/07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078"/>
        <w:gridCol w:w="1358"/>
        <w:gridCol w:w="4847"/>
        <w:gridCol w:w="196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 – хозяйственных работах, благоустройство и озеленение поселка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суд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дом "Мерей"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"Детско- юношеская спортивная школа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документов, работа с населением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Сатпаев"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01/10 от 15 января 2010 года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города Сатпаев организующих общественные работы на 2010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Сатпаев Карагандинской области от 19.08.2010 N 19/07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159"/>
        <w:gridCol w:w="1682"/>
        <w:gridCol w:w="1704"/>
        <w:gridCol w:w="1702"/>
        <w:gridCol w:w="1661"/>
        <w:gridCol w:w="3310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человек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 рования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подсобные работы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по уплате налогов на имущество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участие в сельско -хозяйственных работах, благоустройство и озеленение поселка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8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 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14653,0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помощь в организации городских мероприятий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897,1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суд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дом "Мерей"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воспитателям по работе с детьми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  <w:tr>
        <w:trPr>
          <w:trHeight w:val="7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дворовыми клубами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 – юношеская спортивная школа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рассылка документов, работа с населением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Сатпаев"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и рассылка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5 дней в неделю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