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799f0" w14:textId="b5799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XXIII сессии Каражалского городского Маслихата от 21 декабря 2009 года N 203 "О бюджете города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ХХХIII сессии Каражалского городского маслихата Карагандинской области от 9 декабря 2010 года N 296. Зарегистрировано Управлением юстиции города Каражал Карагандинской области 15 декабря 2010 года N 8-5-103. Утратило силу в связи с истечением срока действия - (письмо аппарата Каражалского городского маслихата Карагандинской области от 22 апреля 2011 года № 1-24/70)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- (письмо аппарата Каражалского городского маслихата Карагандинской области от 22.04.2011 № 1-24/70).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XXIII сессии Каражалского городского Маслихата от 21 декабря 2009 года N 203 "О бюджете города на 2010-2012 годы" (зарегистрировано в Реестре государственной регистрации нормативных правовых актов за номером 8-5-82, опубликовано в газете "Қазыналы өңір" от 31 декабря 2009 года N 53), в которое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XXIV сессии Каражалского городского Маслихата от 29 января 2010 года N 221 "О внесении изменений в решение XXIII сессии Каражалского городского Маслихата от 21 декабря 2009 года N 203 "О бюджете города на 2010-2012 годы" (зарегистрировано в Реестре государственной регистрации нормативных правовых актов за номером 8-5-86, опубликовано в газете "Қазыналы өңір" от 16 февраля 2010 года N 7),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XXVI сессии Каражалского городского Маслихата от 15 апреля 2010 года N 243 "О внесении изменений в решение XXIII сессии Каражалского городского Маслихата от 21 декабря 2009 года N 203 "О бюджете города на 2010-2012 годы" (зарегистрировано в Реестре государственной регистрации нормативных правовых актов за номером 8-5-92, опубликовано в газете "Қазыналы өңір" от 15 мая 2010 года N 19),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XXX сессии Каражалского городского Маслихата от 15 сентября 2010 года N 268 "О внесении изменений и дополнений в решение XXIII сессии Каражалского городского Маслихата от 21 декабря 2009 года N 203 "О бюджете города на 2010-2012 годы" (зарегистрировано в Реестре государственной регистрации нормативных правовых актов за номером 8-5-100, опубликовано в газете "Қазыналы өңір" от 02 октября 2010 года N 39),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XXXII сессии Каражалского городского Маслихата от 04 ноября 2010 года N 283 "О внесении изменений в решение XXIII сессии Каражалского городского Маслихата от 21 декабря 2009 года N 203 "О бюджете города на 2010-2012 годы" (зарегистрировано в Реестре государственной регистрации нормативных правовых актов за номером 8-5-101, опубликовано в газете "Қазыналы өңір" от 20 ноября 2010 года N 46)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"1 207 700" заменить цифрами "1 187 307";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"487 667" заменить цифрами "487 455";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"1 435" заменить цифрами "1 579";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"1 172" заменить цифрами "1 240";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"717 426" заменить цифрами "697 033";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"1 211 068" заменить цифрами "1 190 675";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приложения N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N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01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XXXIII сессии                 Т. Касимов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Н. Кадирсизов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2010 года N 296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N 203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города Каражал на 2010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494"/>
        <w:gridCol w:w="702"/>
        <w:gridCol w:w="10062"/>
        <w:gridCol w:w="208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1187307</w:t>
            </w:r>
          </w:p>
        </w:tc>
      </w:tr>
      <w:tr>
        <w:trPr>
          <w:trHeight w:val="40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487455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185045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185045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143491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143491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104214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78558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52095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49440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4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13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3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6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40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3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697033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697033</w:t>
            </w:r>
          </w:p>
        </w:tc>
      </w:tr>
      <w:tr>
        <w:trPr>
          <w:trHeight w:val="3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583"/>
        <w:gridCol w:w="710"/>
        <w:gridCol w:w="710"/>
        <w:gridCol w:w="9332"/>
        <w:gridCol w:w="2084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1190675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91933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70635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12815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12815</w:t>
            </w:r>
          </w:p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37586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37349</w:t>
            </w:r>
          </w:p>
        </w:tc>
      </w:tr>
      <w:tr>
        <w:trPr>
          <w:trHeight w:val="4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6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20234</w:t>
            </w:r>
          </w:p>
        </w:tc>
      </w:tr>
      <w:tr>
        <w:trPr>
          <w:trHeight w:val="6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20234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</w:t>
            </w:r>
          </w:p>
        </w:tc>
      </w:tr>
      <w:tr>
        <w:trPr>
          <w:trHeight w:val="9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</w:t>
            </w:r>
          </w:p>
        </w:tc>
      </w:tr>
      <w:tr>
        <w:trPr>
          <w:trHeight w:val="9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</w:t>
            </w:r>
          </w:p>
        </w:tc>
      </w:tr>
      <w:tr>
        <w:trPr>
          <w:trHeight w:val="4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9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4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600105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43247</w:t>
            </w:r>
          </w:p>
        </w:tc>
      </w:tr>
      <w:tr>
        <w:trPr>
          <w:trHeight w:val="6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22865</w:t>
            </w:r>
          </w:p>
        </w:tc>
      </w:tr>
      <w:tr>
        <w:trPr>
          <w:trHeight w:val="4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22865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20382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20382</w:t>
            </w:r>
          </w:p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480733</w:t>
            </w:r>
          </w:p>
        </w:tc>
      </w:tr>
      <w:tr>
        <w:trPr>
          <w:trHeight w:val="6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476426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468267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76125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76125</w:t>
            </w:r>
          </w:p>
        </w:tc>
      </w:tr>
      <w:tr>
        <w:trPr>
          <w:trHeight w:val="10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68647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75433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65492</w:t>
            </w:r>
          </w:p>
        </w:tc>
      </w:tr>
      <w:tr>
        <w:trPr>
          <w:trHeight w:val="6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</w:t>
            </w:r>
          </w:p>
        </w:tc>
      </w:tr>
      <w:tr>
        <w:trPr>
          <w:trHeight w:val="4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63756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20198</w:t>
            </w:r>
          </w:p>
        </w:tc>
      </w:tr>
      <w:tr>
        <w:trPr>
          <w:trHeight w:val="6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</w:t>
            </w:r>
          </w:p>
        </w:tc>
      </w:tr>
      <w:tr>
        <w:trPr>
          <w:trHeight w:val="12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31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</w:t>
            </w:r>
          </w:p>
        </w:tc>
      </w:tr>
      <w:tr>
        <w:trPr>
          <w:trHeight w:val="9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165632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34103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34103</w:t>
            </w:r>
          </w:p>
        </w:tc>
      </w:tr>
      <w:tr>
        <w:trPr>
          <w:trHeight w:val="7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110087</w:t>
            </w:r>
          </w:p>
        </w:tc>
      </w:tr>
      <w:tr>
        <w:trPr>
          <w:trHeight w:val="9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105127</w:t>
            </w:r>
          </w:p>
        </w:tc>
      </w:tr>
      <w:tr>
        <w:trPr>
          <w:trHeight w:val="4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104927</w:t>
            </w:r>
          </w:p>
        </w:tc>
      </w:tr>
      <w:tr>
        <w:trPr>
          <w:trHeight w:val="9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21442</w:t>
            </w:r>
          </w:p>
        </w:tc>
      </w:tr>
      <w:tr>
        <w:trPr>
          <w:trHeight w:val="6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18264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130864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41534</w:t>
            </w:r>
          </w:p>
        </w:tc>
      </w:tr>
      <w:tr>
        <w:trPr>
          <w:trHeight w:val="6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21373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21373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20161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20161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9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20819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</w:t>
            </w:r>
          </w:p>
        </w:tc>
      </w:tr>
      <w:tr>
        <w:trPr>
          <w:trHeight w:val="6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68261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63727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</w:t>
            </w:r>
          </w:p>
        </w:tc>
      </w:tr>
      <w:tr>
        <w:trPr>
          <w:trHeight w:val="6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58724</w:t>
            </w:r>
          </w:p>
        </w:tc>
      </w:tr>
      <w:tr>
        <w:trPr>
          <w:trHeight w:val="4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</w:t>
            </w:r>
          </w:p>
        </w:tc>
      </w:tr>
      <w:tr>
        <w:trPr>
          <w:trHeight w:val="9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</w:t>
            </w:r>
          </w:p>
        </w:tc>
      </w:tr>
      <w:tr>
        <w:trPr>
          <w:trHeight w:val="9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67052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</w:t>
            </w:r>
          </w:p>
        </w:tc>
      </w:tr>
      <w:tr>
        <w:trPr>
          <w:trHeight w:val="6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4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52129</w:t>
            </w:r>
          </w:p>
        </w:tc>
      </w:tr>
      <w:tr>
        <w:trPr>
          <w:trHeight w:val="6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52129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52129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9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</w:tr>
      <w:tr>
        <w:trPr>
          <w:trHeight w:val="4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</w:tr>
      <w:tr>
        <w:trPr>
          <w:trHeight w:val="7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</w:t>
            </w:r>
          </w:p>
        </w:tc>
      </w:tr>
      <w:tr>
        <w:trPr>
          <w:trHeight w:val="6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</w:t>
            </w:r>
          </w:p>
        </w:tc>
      </w:tr>
      <w:tr>
        <w:trPr>
          <w:trHeight w:val="9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</w:t>
            </w:r>
          </w:p>
        </w:tc>
      </w:tr>
      <w:tr>
        <w:trPr>
          <w:trHeight w:val="4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</w:p>
        </w:tc>
      </w:tr>
      <w:tr>
        <w:trPr>
          <w:trHeight w:val="4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</w:p>
        </w:tc>
      </w:tr>
      <w:tr>
        <w:trPr>
          <w:trHeight w:val="9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</w:p>
        </w:tc>
      </w:tr>
      <w:tr>
        <w:trPr>
          <w:trHeight w:val="3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20339</w:t>
            </w:r>
          </w:p>
        </w:tc>
      </w:tr>
      <w:tr>
        <w:trPr>
          <w:trHeight w:val="9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</w:t>
            </w:r>
          </w:p>
        </w:tc>
      </w:tr>
      <w:tr>
        <w:trPr>
          <w:trHeight w:val="9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</w:p>
        </w:tc>
      </w:tr>
      <w:tr>
        <w:trPr>
          <w:trHeight w:val="7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</w:p>
        </w:tc>
      </w:tr>
      <w:tr>
        <w:trPr>
          <w:trHeight w:val="4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25303</w:t>
            </w:r>
          </w:p>
        </w:tc>
      </w:tr>
      <w:tr>
        <w:trPr>
          <w:trHeight w:val="4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25303</w:t>
            </w:r>
          </w:p>
        </w:tc>
      </w:tr>
      <w:tr>
        <w:trPr>
          <w:trHeight w:val="4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25303</w:t>
            </w:r>
          </w:p>
        </w:tc>
      </w:tr>
      <w:tr>
        <w:trPr>
          <w:trHeight w:val="6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25300</w:t>
            </w:r>
          </w:p>
        </w:tc>
      </w:tr>
      <w:tr>
        <w:trPr>
          <w:trHeight w:val="4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-3368</w:t>
            </w:r>
          </w:p>
        </w:tc>
      </w:tr>
      <w:tr>
        <w:trPr>
          <w:trHeight w:val="4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</w:t>
            </w:r>
          </w:p>
        </w:tc>
      </w:tr>
      <w:tr>
        <w:trPr>
          <w:trHeight w:val="4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2010 года N 296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N 203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Поступление целевых трансфертов из областного бюджета на 2010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3"/>
        <w:gridCol w:w="2057"/>
      </w:tblGrid>
      <w:tr>
        <w:trPr>
          <w:trHeight w:val="60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52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314748</w:t>
            </w:r>
          </w:p>
        </w:tc>
      </w:tr>
      <w:tr>
        <w:trPr>
          <w:trHeight w:val="40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223956</w:t>
            </w:r>
          </w:p>
        </w:tc>
      </w:tr>
      <w:tr>
        <w:trPr>
          <w:trHeight w:val="52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90792</w:t>
            </w:r>
          </w:p>
        </w:tc>
      </w:tr>
      <w:tr>
        <w:trPr>
          <w:trHeight w:val="40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223956</w:t>
            </w:r>
          </w:p>
        </w:tc>
      </w:tr>
      <w:tr>
        <w:trPr>
          <w:trHeight w:val="40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управления образования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97590</w:t>
            </w:r>
          </w:p>
        </w:tc>
      </w:tr>
      <w:tr>
        <w:trPr>
          <w:trHeight w:val="94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</w:t>
            </w:r>
          </w:p>
        </w:tc>
      </w:tr>
      <w:tr>
        <w:trPr>
          <w:trHeight w:val="66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</w:tr>
      <w:tr>
        <w:trPr>
          <w:trHeight w:val="99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</w:tr>
      <w:tr>
        <w:trPr>
          <w:trHeight w:val="69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68647</w:t>
            </w:r>
          </w:p>
        </w:tc>
      </w:tr>
      <w:tr>
        <w:trPr>
          <w:trHeight w:val="63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17268</w:t>
            </w:r>
          </w:p>
        </w:tc>
      </w:tr>
      <w:tr>
        <w:trPr>
          <w:trHeight w:val="55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занятости и координации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</w:t>
            </w:r>
          </w:p>
        </w:tc>
      </w:tr>
      <w:tr>
        <w:trPr>
          <w:trHeight w:val="94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</w:t>
            </w:r>
          </w:p>
        </w:tc>
      </w:tr>
      <w:tr>
        <w:trPr>
          <w:trHeight w:val="157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</w:tr>
      <w:tr>
        <w:trPr>
          <w:trHeight w:val="57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программы социальных рабочих мест и молодежной практики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</w:tr>
      <w:tr>
        <w:trPr>
          <w:trHeight w:val="67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46511</w:t>
            </w:r>
          </w:p>
        </w:tc>
      </w:tr>
      <w:tr>
        <w:trPr>
          <w:trHeight w:val="85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 реализации cтратегии региональной занятости и переподготовки кадров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7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программы развития жилищно-коммунального хозяйства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46311</w:t>
            </w:r>
          </w:p>
        </w:tc>
      </w:tr>
      <w:tr>
        <w:trPr>
          <w:trHeight w:val="52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сельского хозяйства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</w:t>
            </w:r>
          </w:p>
        </w:tc>
      </w:tr>
      <w:tr>
        <w:trPr>
          <w:trHeight w:val="40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</w:tr>
      <w:tr>
        <w:trPr>
          <w:trHeight w:val="64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</w:t>
            </w:r>
          </w:p>
        </w:tc>
      </w:tr>
      <w:tr>
        <w:trPr>
          <w:trHeight w:val="40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ветеринарии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48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ветеринарного подразделения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51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культуры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58724</w:t>
            </w:r>
          </w:p>
        </w:tc>
      </w:tr>
      <w:tr>
        <w:trPr>
          <w:trHeight w:val="69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текущий ремонт объектов культуры и спорта в рамках реализации стратегии региональной занятости и переподготовки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58724</w:t>
            </w:r>
          </w:p>
        </w:tc>
      </w:tr>
      <w:tr>
        <w:trPr>
          <w:trHeight w:val="51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90792</w:t>
            </w:r>
          </w:p>
        </w:tc>
      </w:tr>
      <w:tr>
        <w:trPr>
          <w:trHeight w:val="40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строительства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86232</w:t>
            </w:r>
          </w:p>
        </w:tc>
      </w:tr>
      <w:tr>
        <w:trPr>
          <w:trHeight w:val="103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2008-2010 годы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</w:t>
            </w:r>
          </w:p>
        </w:tc>
      </w:tr>
      <w:tr>
        <w:trPr>
          <w:trHeight w:val="109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инженерно-коммуникационной инфраструктуры в соответствии с Государственной программой жилищного строительства в Республике Казахстан на 2008-2010 годы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79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водоснабжения, в соответствии с региональной программой "Питьевые воды на 2002-2010 годы"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52129</w:t>
            </w:r>
          </w:p>
        </w:tc>
      </w:tr>
      <w:tr>
        <w:trPr>
          <w:trHeight w:val="49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управления энергетики и коммунального хозяйства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63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пересчет проектно-сметной документации на реконструкцию водопроводных сетей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70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на реконструкцию водопроводных сетей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2010 года N 296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N 203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 города на 2010 год по администраторам бюджетных программ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20"/>
        <w:gridCol w:w="1680"/>
      </w:tblGrid>
      <w:tr>
        <w:trPr>
          <w:trHeight w:val="945" w:hRule="atLeast"/>
        </w:trPr>
        <w:tc>
          <w:tcPr>
            <w:tcW w:w="1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75" w:hRule="atLeast"/>
        </w:trPr>
        <w:tc>
          <w:tcPr>
            <w:tcW w:w="1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314748</w:t>
            </w:r>
          </w:p>
        </w:tc>
      </w:tr>
      <w:tr>
        <w:trPr>
          <w:trHeight w:val="405" w:hRule="atLeast"/>
        </w:trPr>
        <w:tc>
          <w:tcPr>
            <w:tcW w:w="1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223956</w:t>
            </w:r>
          </w:p>
        </w:tc>
      </w:tr>
      <w:tr>
        <w:trPr>
          <w:trHeight w:val="375" w:hRule="atLeast"/>
        </w:trPr>
        <w:tc>
          <w:tcPr>
            <w:tcW w:w="1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90792</w:t>
            </w:r>
          </w:p>
        </w:tc>
      </w:tr>
      <w:tr>
        <w:trPr>
          <w:trHeight w:val="405" w:hRule="atLeast"/>
        </w:trPr>
        <w:tc>
          <w:tcPr>
            <w:tcW w:w="1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223956</w:t>
            </w:r>
          </w:p>
        </w:tc>
      </w:tr>
      <w:tr>
        <w:trPr>
          <w:trHeight w:val="405" w:hRule="atLeast"/>
        </w:trPr>
        <w:tc>
          <w:tcPr>
            <w:tcW w:w="1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</w:t>
            </w:r>
          </w:p>
        </w:tc>
      </w:tr>
      <w:tr>
        <w:trPr>
          <w:trHeight w:val="405" w:hRule="atLeast"/>
        </w:trPr>
        <w:tc>
          <w:tcPr>
            <w:tcW w:w="1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</w:t>
            </w:r>
          </w:p>
        </w:tc>
      </w:tr>
      <w:tr>
        <w:trPr>
          <w:trHeight w:val="570" w:hRule="atLeast"/>
        </w:trPr>
        <w:tc>
          <w:tcPr>
            <w:tcW w:w="1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</w:t>
            </w:r>
          </w:p>
        </w:tc>
      </w:tr>
      <w:tr>
        <w:trPr>
          <w:trHeight w:val="405" w:hRule="atLeast"/>
        </w:trPr>
        <w:tc>
          <w:tcPr>
            <w:tcW w:w="1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ветеринарии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</w:t>
            </w:r>
          </w:p>
        </w:tc>
      </w:tr>
      <w:tr>
        <w:trPr>
          <w:trHeight w:val="675" w:hRule="atLeast"/>
        </w:trPr>
        <w:tc>
          <w:tcPr>
            <w:tcW w:w="1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91853</w:t>
            </w:r>
          </w:p>
        </w:tc>
      </w:tr>
      <w:tr>
        <w:trPr>
          <w:trHeight w:val="945" w:hRule="atLeast"/>
        </w:trPr>
        <w:tc>
          <w:tcPr>
            <w:tcW w:w="1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</w:t>
            </w:r>
          </w:p>
        </w:tc>
      </w:tr>
      <w:tr>
        <w:trPr>
          <w:trHeight w:val="930" w:hRule="atLeast"/>
        </w:trPr>
        <w:tc>
          <w:tcPr>
            <w:tcW w:w="1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</w:tr>
      <w:tr>
        <w:trPr>
          <w:trHeight w:val="1260" w:hRule="atLeast"/>
        </w:trPr>
        <w:tc>
          <w:tcPr>
            <w:tcW w:w="1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</w:tr>
      <w:tr>
        <w:trPr>
          <w:trHeight w:val="675" w:hRule="atLeast"/>
        </w:trPr>
        <w:tc>
          <w:tcPr>
            <w:tcW w:w="1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68647</w:t>
            </w:r>
          </w:p>
        </w:tc>
      </w:tr>
      <w:tr>
        <w:trPr>
          <w:trHeight w:val="675" w:hRule="atLeast"/>
        </w:trPr>
        <w:tc>
          <w:tcPr>
            <w:tcW w:w="1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</w:t>
            </w:r>
          </w:p>
        </w:tc>
      </w:tr>
      <w:tr>
        <w:trPr>
          <w:trHeight w:val="645" w:hRule="atLeast"/>
        </w:trPr>
        <w:tc>
          <w:tcPr>
            <w:tcW w:w="1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</w:t>
            </w:r>
          </w:p>
        </w:tc>
      </w:tr>
      <w:tr>
        <w:trPr>
          <w:trHeight w:val="990" w:hRule="atLeast"/>
        </w:trPr>
        <w:tc>
          <w:tcPr>
            <w:tcW w:w="1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</w:t>
            </w:r>
          </w:p>
        </w:tc>
      </w:tr>
      <w:tr>
        <w:trPr>
          <w:trHeight w:val="1695" w:hRule="atLeast"/>
        </w:trPr>
        <w:tc>
          <w:tcPr>
            <w:tcW w:w="1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</w:tr>
      <w:tr>
        <w:trPr>
          <w:trHeight w:val="615" w:hRule="atLeast"/>
        </w:trPr>
        <w:tc>
          <w:tcPr>
            <w:tcW w:w="1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программы социальных рабочих мест и молодежной практики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</w:tr>
      <w:tr>
        <w:trPr>
          <w:trHeight w:val="630" w:hRule="atLeast"/>
        </w:trPr>
        <w:tc>
          <w:tcPr>
            <w:tcW w:w="1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46511</w:t>
            </w:r>
          </w:p>
        </w:tc>
      </w:tr>
      <w:tr>
        <w:trPr>
          <w:trHeight w:val="660" w:hRule="atLeast"/>
        </w:trPr>
        <w:tc>
          <w:tcPr>
            <w:tcW w:w="1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 реализации cтратегии региональной занятости и переподготовки кадров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60" w:hRule="atLeast"/>
        </w:trPr>
        <w:tc>
          <w:tcPr>
            <w:tcW w:w="1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программы развития жилищно-коммунального хозяйства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46311</w:t>
            </w:r>
          </w:p>
        </w:tc>
      </w:tr>
      <w:tr>
        <w:trPr>
          <w:trHeight w:val="315" w:hRule="atLeast"/>
        </w:trPr>
        <w:tc>
          <w:tcPr>
            <w:tcW w:w="1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</w:t>
            </w:r>
          </w:p>
        </w:tc>
      </w:tr>
      <w:tr>
        <w:trPr>
          <w:trHeight w:val="405" w:hRule="atLeast"/>
        </w:trPr>
        <w:tc>
          <w:tcPr>
            <w:tcW w:w="1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</w:tr>
      <w:tr>
        <w:trPr>
          <w:trHeight w:val="630" w:hRule="atLeast"/>
        </w:trPr>
        <w:tc>
          <w:tcPr>
            <w:tcW w:w="1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</w:tr>
      <w:tr>
        <w:trPr>
          <w:trHeight w:val="405" w:hRule="atLeast"/>
        </w:trPr>
        <w:tc>
          <w:tcPr>
            <w:tcW w:w="1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ветеринарии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405" w:hRule="atLeast"/>
        </w:trPr>
        <w:tc>
          <w:tcPr>
            <w:tcW w:w="1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ветеринарного подразделения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405" w:hRule="atLeast"/>
        </w:trPr>
        <w:tc>
          <w:tcPr>
            <w:tcW w:w="1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58724</w:t>
            </w:r>
          </w:p>
        </w:tc>
      </w:tr>
      <w:tr>
        <w:trPr>
          <w:trHeight w:val="615" w:hRule="atLeast"/>
        </w:trPr>
        <w:tc>
          <w:tcPr>
            <w:tcW w:w="1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текущий ремонт объектов культуры и спорта в рамках реализации стратегии региональной занятости и переподготовки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58724</w:t>
            </w:r>
          </w:p>
        </w:tc>
      </w:tr>
      <w:tr>
        <w:trPr>
          <w:trHeight w:val="480" w:hRule="atLeast"/>
        </w:trPr>
        <w:tc>
          <w:tcPr>
            <w:tcW w:w="1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90792</w:t>
            </w:r>
          </w:p>
        </w:tc>
      </w:tr>
      <w:tr>
        <w:trPr>
          <w:trHeight w:val="405" w:hRule="atLeast"/>
        </w:trPr>
        <w:tc>
          <w:tcPr>
            <w:tcW w:w="1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90792</w:t>
            </w:r>
          </w:p>
        </w:tc>
      </w:tr>
      <w:tr>
        <w:trPr>
          <w:trHeight w:val="975" w:hRule="atLeast"/>
        </w:trPr>
        <w:tc>
          <w:tcPr>
            <w:tcW w:w="1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2008-2010 годы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</w:t>
            </w:r>
          </w:p>
        </w:tc>
      </w:tr>
      <w:tr>
        <w:trPr>
          <w:trHeight w:val="1020" w:hRule="atLeast"/>
        </w:trPr>
        <w:tc>
          <w:tcPr>
            <w:tcW w:w="1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и обустройство инженерно-коммуникационной инфраструктуры в соответствии с Государственной программой жилищного строительства в Республике Казахстан на 2008-2010 годы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690" w:hRule="atLeast"/>
        </w:trPr>
        <w:tc>
          <w:tcPr>
            <w:tcW w:w="1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водоснабжения, в соответствии с региональной программой "Питьевые воды на 2002-2010 годы"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52129</w:t>
            </w:r>
          </w:p>
        </w:tc>
      </w:tr>
      <w:tr>
        <w:trPr>
          <w:trHeight w:val="630" w:hRule="atLeast"/>
        </w:trPr>
        <w:tc>
          <w:tcPr>
            <w:tcW w:w="1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пересчет проектно-сметной документации на реконструкцию водопроводных сетей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630" w:hRule="atLeast"/>
        </w:trPr>
        <w:tc>
          <w:tcPr>
            <w:tcW w:w="1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на реконструкцию водопроводных сетей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