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8dac" w14:textId="0138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профессиональной молодежной практики для безработной молодежи города Каражал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12 апреля 2010 года N 33. Зарегистрировано Управлением юстиции города Каражал Карагандинской области 12 мая 2010 года N 8-5-93. Утратило силу - постановлением акимата города Каражал Карагандинской области от 6 апреля 2011 года N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06.04.2011 N 59.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N 2162 "О реализации Закона Республики Казахстан "О Республиканском бюджете на 2010-2012 годы"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 сессии Каражалского городского Маслихата от 21 декабря 2009 года N 203 "О бюджете города на 2010-2012 годы", в целях расширения возможностей трудоустройства безработных граждан-выпускников учебных заведений среднего и высшего профессионального образования и приобретения ими практического опыта, знаний и навыков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Уполномоченному органу по вопросам занятости населения государственному учреждению "Отдел занятости и социальных программ города Каражал" (Гармашова 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проведению Молодежной практики среди выпускников высших учебных заведений, колледжей и профессиональных лицеев, зарегистрированных в качестве безработных в государственном учреждении "Отдел занятости и социальных программ города Каражал";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 работодателями договора на организацию профессиональной Молодежной практики для безработной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установить размер ежемесячных отчислений оплаты для лиц, принятых на Молодежную практику в размере 20000 тенге за счет средств выделенных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N 129 от 28 мая 2009 года "Об организации профессиональной молодежной практики для безработной молодежи города Каражал" (зарегистрировано в управлении юстиции города Каражал 17 июня 2009 года регистрационный номер 8-5-73, опубликованное в газете "Қазыналы өңір" от 17 июня 2009 года за N 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Оспанову 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Каражал                        Г.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