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2b56" w14:textId="b032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 сессии Каражалского городского Маслихата от 21 декабря 2009 года N 203 "О бюджете города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ХХIV сессии Каражалского городского маслихата Карагандинской области от 29 января 2010 года N 221. Зарегистрировано Управлением юстиции города Каражал Карагандинской области 10 февраля 2010 года N 8-5-86.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XXIII cессии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N 8-5-82, опубликовано в газете "Қазыналы өңір" от 31 декабря 2009 года N 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01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XXІV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2010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города Каражал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769"/>
        <w:gridCol w:w="667"/>
        <w:gridCol w:w="10270"/>
        <w:gridCol w:w="18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653448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00"/>
        <w:gridCol w:w="860"/>
        <w:gridCol w:w="820"/>
        <w:gridCol w:w="9174"/>
        <w:gridCol w:w="17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1038840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82545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58876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12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12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534683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432455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430550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422858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70765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70765</w:t>
            </w:r>
          </w:p>
        </w:tc>
      </w:tr>
      <w:tr>
        <w:trPr>
          <w:trHeight w:val="12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57975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56325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16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</w:t>
            </w:r>
          </w:p>
        </w:tc>
      </w:tr>
      <w:tr>
        <w:trPr>
          <w:trHeight w:val="13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126764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77615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72813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9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67204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13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9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61569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12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12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января 2010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бюджетных программ, финансируемые через аппарат акима поселка Жайрем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1430"/>
        <w:gridCol w:w="173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