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3ea2" w14:textId="d933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2009 года N 26/199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декабря 2010 года N 38/294. Зарегистрировано Управлением юстиции города Балхаш Карагандинской области 13 декабря 2010 года N 8-4-203.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8-4-161, опубликовано в газетах "Балқаш өңірі" от 15 января 2010 года N 5-6, "Северное Прибалхашье" от 15 января 2010 года N 5-6),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февраля 2010 года N 28/212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8-4-170, опубликовано в газетах "Балқаш өңірі" от 12 марта 2010 года N 34-35, "Северное Прибалхашье" от 12 марта 2010 года N 29-30),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апреля 2010 года N 29/226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8-4-180, опубликовано в газетах "Балқаш өңірі" от 30 апреля 2010 года N 54-55, "Северное Прибалхашье" от 30 апреля 2010 года N 49-50),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июля 2010 года N 32/258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8-4-191, опубликовано в газетах "Балқаш өңірі" от 13 августа 2010 года N 97-98, "Северное Прибалхашье" от 13 августа 2010 года N 92-93),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сентября 2010 года N 34/267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8-4-195, опубликовано в газетах "Балқаш өңірі" от 6 октября 2010 года N 119, "Северное Прибалхашье" от 6 октября 2010 года N 114),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октября 2010 года N 35/274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8-4-199, опубликовано в газетах "Балқаш өңірі" от 22 октября 2010 года N 126-127, "Северное Прибалхашье" от 22 октября 2010 года N 121-122),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 ноября 2010 года N 36/277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8-4-200, опубликовано в газетах "Балқаш өңірі" от 17 ноября 2010 года N 137, "Северное Прибалхашье" от 17 ноября 2010 года N 132)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"3 041 788" заменить цифрами "3 043 838";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"1 818 069" заменить цифрами "1 822 869";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"34 220" заменить цифрами "31 470";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"3 127 122" заменить цифрами "3 129 172".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декабря 2009 года N 26/199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декабря 2010 года N 38/294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63"/>
        <w:gridCol w:w="459"/>
        <w:gridCol w:w="10399"/>
        <w:gridCol w:w="177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3043838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1822869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499656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499656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555985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453965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0"/>
        <w:gridCol w:w="784"/>
        <w:gridCol w:w="784"/>
        <w:gridCol w:w="9632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3129172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136329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1827039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1547829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1547829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190993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</w:t>
            </w:r>
          </w:p>
        </w:tc>
      </w:tr>
      <w:tr>
        <w:trPr>
          <w:trHeight w:val="15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22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