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ce954" w14:textId="3bce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20 декабря 2009 года N 26/199 "О городском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13 октября 2010 года N 35/274. Зарегистрировано Управлением юстиции города Балхаш Карагандинской области 15 октября 2010 года N 8-4-199. Прекратило свое действие в связи с истечением срока - (письмо Балхашского городского маслихата Карагандинской области от 19 апреля 2011 года N 113/1-26)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Прекратило свое действие в связи с истечением срока - (письмо Балхашского городского маслихата Карагандинской области от 19.04.2011 № 113/1-26).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20 декабря 2009 года N 26/199 "О городском бюджете на 2010-2012 годы" (зарегистрировано в Реестре государственной регистрации нормативных правовых актов за N 8-4-161, опубликовано в газетах "Балқаш өңірі" от 15 января 2010 года N 5-6, "Северное Прибалхашье" от 15 января 2010 года N 5-6),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24 февраля 2010 года N 28/212 "О внесении изменений в решение городского маслихата от 20 декабря 2009 года N 26/199 "О городском бюджете на 2010-2012 годы" (зарегистрировано в Реестре государственной регистрации нормативных правовых актов за N 8-4-170, опубликовано в газетах "Балқаш өңірі" от 12 марта 2010 года N 34-35, "Северное Прибалхашье" от 12 марта 2010 года N 29-30),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16 апреля 2010 года N 29/226 "О внесении изменений в решение городского маслихата от 20 декабря 2009 года N 26/199 "О городском бюджете на 2010-2012 годы" (зарегистрировано в Реестре государственной регистрации нормативных правовых актов за N 8-4-180, опубликовано в газетах "Балқаш өңірі" от 30 апреля 2010 года N 54-55, "Северное Прибалхашье" от 30 апреля 2010 года N 49-50),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30 июля 2010 года N 32/258 "О внесении изменений в решение городского маслихата от 20 декабря 2009 года N 26/199 "О городском бюджете на 2010-2012 годы" (зарегистрировано в Реестре государственной регистрации нормативных правовых актов за N 8-4-191, опубликовано в газетах "Балқаш өңірі" от 13 августа 2010 года N 97-98, "Северное Прибалхашье" от 13 августа 2010 года N 92-93),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14 сентября 2010 года N 34/267 "О внесении изменений в решение городского маслихата от 20 декабря 2009 года N 26/199 "О городском бюджете на 2010-2012 годы" (зарегистрировано в Реестре государственной регистрации нормативных правовых актов за N 8-4-195, опубликовано в газетах "Балқаш өңірі" от 6 октября 2010 года N 119, "Северное Прибалхашье" от 6 октября 2010 года N 114)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"3 005 952" заменить цифрами "3 035 322";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"1 787 180" заменить цифрами "1 815 400";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"5 377" заменить цифрами "6 177";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"33 870" заменить цифрами "34 220";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"3 091 286" заменить цифрами "3 120 656";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"21 668" заменить цифрами "19".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городского маслихата от 20 декабря 2009 года N 26/199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 Шаталова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И. Сторожко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13 октября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35/274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20 декабря 2009 года N 26/199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Городской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757"/>
        <w:gridCol w:w="716"/>
        <w:gridCol w:w="9303"/>
        <w:gridCol w:w="2608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5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3035322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1815400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670530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670530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473916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473916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568346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458641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19449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90217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85152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52980</w:t>
            </w:r>
          </w:p>
        </w:tc>
      </w:tr>
      <w:tr>
        <w:trPr>
          <w:trHeight w:val="6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13772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</w:t>
            </w:r>
          </w:p>
        </w:tc>
      </w:tr>
      <w:tr>
        <w:trPr>
          <w:trHeight w:val="12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</w:tr>
      <w:tr>
        <w:trPr>
          <w:trHeight w:val="6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</w:tr>
      <w:tr>
        <w:trPr>
          <w:trHeight w:val="9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9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34220</w:t>
            </w:r>
          </w:p>
        </w:tc>
      </w:tr>
      <w:tr>
        <w:trPr>
          <w:trHeight w:val="6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</w:tr>
      <w:tr>
        <w:trPr>
          <w:trHeight w:val="6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31556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27455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1179525</w:t>
            </w:r>
          </w:p>
        </w:tc>
      </w:tr>
      <w:tr>
        <w:trPr>
          <w:trHeight w:val="6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1179525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737"/>
        <w:gridCol w:w="798"/>
        <w:gridCol w:w="798"/>
        <w:gridCol w:w="8461"/>
        <w:gridCol w:w="261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3120656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133553</w:t>
            </w:r>
          </w:p>
        </w:tc>
      </w:tr>
      <w:tr>
        <w:trPr>
          <w:trHeight w:val="9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110353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17449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17149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60566</w:t>
            </w:r>
          </w:p>
        </w:tc>
      </w:tr>
      <w:tr>
        <w:trPr>
          <w:trHeight w:val="6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60566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32338</w:t>
            </w:r>
          </w:p>
        </w:tc>
      </w:tr>
      <w:tr>
        <w:trPr>
          <w:trHeight w:val="9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32297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</w:t>
            </w:r>
          </w:p>
        </w:tc>
      </w:tr>
      <w:tr>
        <w:trPr>
          <w:trHeight w:val="12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</w:t>
            </w:r>
          </w:p>
        </w:tc>
      </w:tr>
      <w:tr>
        <w:trPr>
          <w:trHeight w:val="3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</w:t>
            </w:r>
          </w:p>
        </w:tc>
      </w:tr>
      <w:tr>
        <w:trPr>
          <w:trHeight w:val="12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9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6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1824816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81645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81645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81645</w:t>
            </w:r>
          </w:p>
        </w:tc>
      </w:tr>
      <w:tr>
        <w:trPr>
          <w:trHeight w:val="3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1545606</w:t>
            </w:r>
          </w:p>
        </w:tc>
      </w:tr>
      <w:tr>
        <w:trPr>
          <w:trHeight w:val="5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1545606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1505577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40029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197565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197565</w:t>
            </w:r>
          </w:p>
        </w:tc>
      </w:tr>
      <w:tr>
        <w:trPr>
          <w:trHeight w:val="9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19044</w:t>
            </w:r>
          </w:p>
        </w:tc>
      </w:tr>
      <w:tr>
        <w:trPr>
          <w:trHeight w:val="6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9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177179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229087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203089</w:t>
            </w:r>
          </w:p>
        </w:tc>
      </w:tr>
      <w:tr>
        <w:trPr>
          <w:trHeight w:val="5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</w:p>
        </w:tc>
      </w:tr>
      <w:tr>
        <w:trPr>
          <w:trHeight w:val="6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191701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85119</w:t>
            </w:r>
          </w:p>
        </w:tc>
      </w:tr>
      <w:tr>
        <w:trPr>
          <w:trHeight w:val="15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48250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</w:tr>
      <w:tr>
        <w:trPr>
          <w:trHeight w:val="6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20545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</w:t>
            </w:r>
          </w:p>
        </w:tc>
      </w:tr>
      <w:tr>
        <w:trPr>
          <w:trHeight w:val="15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</w:t>
            </w:r>
          </w:p>
        </w:tc>
      </w:tr>
      <w:tr>
        <w:trPr>
          <w:trHeight w:val="22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</w:p>
        </w:tc>
      </w:tr>
      <w:tr>
        <w:trPr>
          <w:trHeight w:val="41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</w:t>
            </w:r>
          </w:p>
        </w:tc>
      </w:tr>
      <w:tr>
        <w:trPr>
          <w:trHeight w:val="5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</w:t>
            </w:r>
          </w:p>
        </w:tc>
      </w:tr>
      <w:tr>
        <w:trPr>
          <w:trHeight w:val="12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25998</w:t>
            </w:r>
          </w:p>
        </w:tc>
      </w:tr>
      <w:tr>
        <w:trPr>
          <w:trHeight w:val="6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25998</w:t>
            </w:r>
          </w:p>
        </w:tc>
      </w:tr>
      <w:tr>
        <w:trPr>
          <w:trHeight w:val="9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24760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431072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116421</w:t>
            </w:r>
          </w:p>
        </w:tc>
      </w:tr>
      <w:tr>
        <w:trPr>
          <w:trHeight w:val="9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96753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86952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183101</w:t>
            </w:r>
          </w:p>
        </w:tc>
      </w:tr>
      <w:tr>
        <w:trPr>
          <w:trHeight w:val="5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</w:t>
            </w:r>
          </w:p>
        </w:tc>
      </w:tr>
      <w:tr>
        <w:trPr>
          <w:trHeight w:val="9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</w:t>
            </w:r>
          </w:p>
        </w:tc>
      </w:tr>
      <w:tr>
        <w:trPr>
          <w:trHeight w:val="9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178131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117057</w:t>
            </w:r>
          </w:p>
        </w:tc>
      </w:tr>
      <w:tr>
        <w:trPr>
          <w:trHeight w:val="12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61074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131550</w:t>
            </w:r>
          </w:p>
        </w:tc>
      </w:tr>
      <w:tr>
        <w:trPr>
          <w:trHeight w:val="9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9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128965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103084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140677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18766</w:t>
            </w:r>
          </w:p>
        </w:tc>
      </w:tr>
      <w:tr>
        <w:trPr>
          <w:trHeight w:val="6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27573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27573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27573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61328</w:t>
            </w:r>
          </w:p>
        </w:tc>
      </w:tr>
      <w:tr>
        <w:trPr>
          <w:trHeight w:val="6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49798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43421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</w:t>
            </w:r>
          </w:p>
        </w:tc>
      </w:tr>
      <w:tr>
        <w:trPr>
          <w:trHeight w:val="6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33010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24890</w:t>
            </w:r>
          </w:p>
        </w:tc>
      </w:tr>
      <w:tr>
        <w:trPr>
          <w:trHeight w:val="12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</w:t>
            </w:r>
          </w:p>
        </w:tc>
      </w:tr>
      <w:tr>
        <w:trPr>
          <w:trHeight w:val="12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80900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</w:p>
        </w:tc>
      </w:tr>
      <w:tr>
        <w:trPr>
          <w:trHeight w:val="9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 дорог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</w:t>
            </w:r>
          </w:p>
        </w:tc>
      </w:tr>
      <w:tr>
        <w:trPr>
          <w:trHeight w:val="6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</w:t>
            </w:r>
          </w:p>
        </w:tc>
      </w:tr>
      <w:tr>
        <w:trPr>
          <w:trHeight w:val="9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</w:p>
        </w:tc>
      </w:tr>
      <w:tr>
        <w:trPr>
          <w:trHeight w:val="9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9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</w:t>
            </w:r>
          </w:p>
        </w:tc>
      </w:tr>
      <w:tr>
        <w:trPr>
          <w:trHeight w:val="5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</w:t>
            </w:r>
          </w:p>
        </w:tc>
      </w:tr>
      <w:tr>
        <w:trPr>
          <w:trHeight w:val="5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</w:t>
            </w:r>
          </w:p>
        </w:tc>
      </w:tr>
      <w:tr>
        <w:trPr>
          <w:trHeight w:val="9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131375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131375</w:t>
            </w:r>
          </w:p>
        </w:tc>
      </w:tr>
      <w:tr>
        <w:trPr>
          <w:trHeight w:val="9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131375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131375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37339</w:t>
            </w:r>
          </w:p>
        </w:tc>
      </w:tr>
      <w:tr>
        <w:trPr>
          <w:trHeight w:val="6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</w:p>
        </w:tc>
      </w:tr>
      <w:tr>
        <w:trPr>
          <w:trHeight w:val="6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</w:p>
        </w:tc>
      </w:tr>
      <w:tr>
        <w:trPr>
          <w:trHeight w:val="9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27388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9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13794</w:t>
            </w:r>
          </w:p>
        </w:tc>
      </w:tr>
      <w:tr>
        <w:trPr>
          <w:trHeight w:val="12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13794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13575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13575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70251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70251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70251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70248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финансовых активов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-125334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125334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