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38f2" w14:textId="a02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1983-1992 годов рождения на срочную воинскую службу осенью 2010 года в Вооруженные Силы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13 сентября 2010 года N 29/24. Зарегистрировано Управлением юстиции города Балхаша Карагандинской области 11 октября 2010 года N 8-4-197.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N 313 "О реализации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с 1 октября по 31 декабря 2010 года граждан мужского пола 1983-1992 годов рождения, не имеющих право на отсрочку, в первую очередь призывников старших возрастов, потерявших право на отсрочку. Отсрочки от призыва на срочную воинскую службу в Вооруженные Силы Республики Казахстан предоставлять гражданам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учреждений и предприятий города при получении призывниками повесток на медицинскую комиссию освободить их от работы и учебы для прохождения медицинского освидетельствования 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 Гулшат, Конырат, Саяк обеспечить оплату и перевозку призывников с постоянного места жительства до призывного участка Государственного учреждения (далее – ГУ) "Объединенный отдел по делам обороны города Балхаша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призыва граждан на срочную воинскую службу создать городскую призывную комиссию в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Бекмагамбетов Болат 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Абдикешович                      начальник ГУ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отдел по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 Вячеслав   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Сергеевич                        комиссии,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отдела контроля и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информационных технологии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"Аппарат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Хаипов Айвар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Ахдарбекович                     отдела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внутренних дел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 (далее -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внутренних дел города Балхаша)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Бижанов Кайрат                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Кобентайулы                      комиссии,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"Поликлиника N 1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Карагандинской области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КГКП "Поликлиника N 1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Балхаша")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Шайхисламова Гульнар           - секретарь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Малибековна                      комиссии,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КГКП "Поликлиника N 1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Балхаша"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призывной комиссии в своей работе строго руководствоваться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и "Правилами организации и проведения призыва граждан на воинскую службу", утвержденными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Балхашское зональное представительство ГУ Управления здравоохранения Карагандинской области" (Жанов М.О. по согласованию) для качественного освидетельствования призывников: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медицинской комиссии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 высококвалифицированных врачей специалистов и средний медицинский персонал (по договору заключенному между ГУ "Объединенный отдел по делам обороны города Балхаша Карагандинской области" и КГКП "Поликлиника N 1 города Балхаша");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бесперебойную работу рентгенкабинетов, флюорографических установок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оздоровление, лечение призывников, направляемых призывной медицинской комиссией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работы городской призывной комиссии в период призыва граждан на срочную воинскую службу ГУ "Отдел занятости и социальных программ города Балхаша" (Адамова К.К.) направить технических работников из числа безработных, занятых на оплачиваемых общественных работах на период с 1 октября по 31 декабря 2010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51/06 от 24 декабря 2009 года "Об утверждении перечня предприятий и учреждений города Балхаша, в которых будут проводиться общественные работы в 2010 году" (внесенный в реестр государственной регистрации нормативных правовых актов N 8-4-162 14 января 2010 года, опубликован в газетах "Балқаш өңірі" N 7-8 (11521), "Северное Прибалхашье" N 7 (555) от 20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внутренних дел города Балхаша (Киякин Е.М.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в семидневный срок начальнику отдела по делам обороны города Балхаша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помощь ГУ "Объединенный отдел по делам обороны города Балхаша Карагандинской области" в поддержании общественного порядка на призывном пункте, в местах посадки на железнодорожный и автомобильный транспорт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одного сотрудника полиции на каждую отправляемую команду для сопровождения от станции Балхаш до областного сборного пункта города Караганды, от областного сборного пункта города Караганды до станции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розыск, доставку и при необходимости задержание лиц, уклоняющихся от выполнения воинских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ГУ "Отдел финансов города Балхаша" (Томпиева Ж.К.), ГУ "Отдел экономики и бюджетного планирования" (Шлыкова З.С.) выделить необходимые средства на расходы, связанные с выполнением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ГУ "Объединенный отдел по делам обороны города Балхаша Карагандинской области" (Бекмагамбетов Б.А. по согласованию) информировать акима города к 10 января 2011 года об итогах осеннего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Балхаша Жарылгап Махмута Садуакасовича.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Данное постановление распространяется на правоотношения, возникшие с 1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Балхашского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ГУ "Управления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rPr>
          <w:rFonts w:ascii="Times New Roman"/>
          <w:b w:val="false"/>
          <w:i/>
          <w:color w:val="000000"/>
          <w:sz w:val="28"/>
        </w:rPr>
        <w:t>М. 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Балхаша 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  <w:r>
        <w:rPr>
          <w:rFonts w:ascii="Times New Roman"/>
          <w:b w:val="false"/>
          <w:i/>
          <w:color w:val="000000"/>
          <w:sz w:val="28"/>
        </w:rPr>
        <w:t xml:space="preserve"> А. Дюсембеков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2010 год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года N 29/24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медицинской комиссии на период проведения призыва граждан 1983-1992 годов рождения на срочную военную службу осенью 2010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24"/>
        <w:gridCol w:w="3963"/>
        <w:gridCol w:w="3831"/>
      </w:tblGrid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– специалисты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Кайрат Кобентайулы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Елубаева Надежда Мумахметовна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Шайхисламова Гульнар Малибековна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Туранов Айтжан Нышанович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Рашида Куатбековна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Галкина Вера Леонидовна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Баталова Гульжамал Кураловна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Елубаева Надежда Жумахметовна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Тлеубекова Сауле Хайратовна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Переверзева Лариса Александровна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Амир Агабекович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Темирбаев Танирберген Кудайбергенович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Рахимбаева Светлана Зигалиевна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Салтанат Куандыковна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Ешниязова Алима Туреахметовна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Табиев Ануарбек Шынарбекович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Дакенова Камшат Жаксылыковна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Сауранбаева Жибек Нуржановна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Болгамбаева Татьяна Тусупхановна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Казанова Айтолкын Базарбаевна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Голоенко Валентина Викторовна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Севастянова Людмила Викторовна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Сидоренко Любовь Михайловна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Момынова Рашида Мажитовна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Туткабекова Тлеукен Сатыбалдиевна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Карабаева Айман Капышевна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- лаборант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Жакупбеков Бекзат Бакбергенович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Писаревич Николай Николаевич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- антропометрия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Жексембина Кульгайша Жанабаевна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Медсестра-терапевта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Козыкеева Карлыгаш Секеновна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 Наталья Петровна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(ЭКГ)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Бекуль Сейтбековна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Жаныбекова Каргаш Максутовна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- окулиста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Алимжанова Куралай Оспанкуловна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Бекбенбетова Бибикан Умурзаковна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врачебных кабинетов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Аймагамбетова Алтын Закиржановна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