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85b38" w14:textId="a185b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1 февраля 2006 года N 30/275 "Об оказании социальной помощи участникам и инвалидам Великой Отечественной войны на содержание жилища и оплату коммунальных услуг"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16 апреля 2010 года N 29/227. Зарегистрировано Управлением юстиции города Балхаша Карагандинской области 21 мая 2010 года N 8-4-187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Законами Республики Казахстан от 28 апреля 1995 года "</w:t>
      </w:r>
      <w:r>
        <w:rPr>
          <w:rFonts w:ascii="Times New Roman"/>
          <w:b w:val="false"/>
          <w:i w:val="false"/>
          <w:color w:val="000000"/>
          <w:sz w:val="28"/>
        </w:rPr>
        <w:t>О льготах и социальной защите участников, инвалидов Великой Отечественной войны и лиц, приравненных к ним</w:t>
      </w:r>
      <w:r>
        <w:rPr>
          <w:rFonts w:ascii="Times New Roman"/>
          <w:b w:val="false"/>
          <w:i w:val="false"/>
          <w:color w:val="000000"/>
          <w:sz w:val="28"/>
        </w:rPr>
        <w:t>" и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городского маслихата от 1 февраля 2006 года N 30/275 "Об оказании социальной помощи участникам и инвалидам Великой Отечественной войны на содержание жилища и оплату коммунальных услуг" (зарегистрировано в Реестре государственной регистрации нормативных правовых актов за N 8-4-25, опубликовано в газете "Балқаш өңірі" от 17 марта 2006 года N 23),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21 февраля 2007 года N 40/388 "О внесении изменений в решение городского маслихата от 1 февраля 2006 года N 30/275 "Об оказании социальной помощи участникам и инвалидам Великой Отечественной войны на содержание жилища и оплату коммунальных услуг" (зарегистрировано в Реестре государственной регистрации нормативных правовых актов за N 8-4-64, опубликовано в газетах "Балқаш өңірі" от 9 марта 2007 года N 21, "Северное Прибалхашье" от 9 марта 2007 года N 25-26),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12 марта 2008 года N 7/60 "О внесении изменений в решение городского маслихата от 1 февраля 2006 года N 30/275 "Об оказании социальной помощи участникам и инвалидам Великой Отечественной войны на содержание жилища и оплату коммунальных услуг" (зарегистрировано в Реестре государственной регистрации нормативных правовых актов за N 8-4-103, опубликовано в газетах "Балқаш өңірі" от 9 апреля 2008 года N 28, "Северное Прибалхашье" от 9 апреля 2008 года N 42)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пункта 2 цифры "1360" заменить цифрами "2726", цифры "1955" заменить цифрами "3327";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цифры "1088" заменить цифрами "2509", цифры "1976" заменить цифрами "3327";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цифры "947" заменить цифрами "2015", цифры "2067" заменить цифрами "3392".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Решение Балхашского городского маслихата от 01.02.2006  30/275 в РЦПИ не поступало.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городского маслихата по бюджету, экономике, законности и правам граждан, по социально-культурному развитию и социальной защите населения (Баймаганбетов Е.К.).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 и распространяется на отношения, возникшие с 1 апреля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С. Пшенбаев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И. Сторожко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обязанности акима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Нысангалиев Ж.А.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апреля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Томпиева Ж.К.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апреля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Адамова К.К.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апреля 2010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