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47fa" w14:textId="f864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2010 года N 34/5. Зарегистрировано Управлением юстиции города Темиртау Карагандинской области 11 января 2011 года N 8-3-112.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областного маслихата от 13 декабря 2010 года N 359 "Об областном бюджете на 2011-2013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9476327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8099556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1264748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9214860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455217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- 455217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3000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 поступления от продажи финансовых активов государства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190750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190750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455217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- 526061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261594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Темиртауского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18.10.2011 </w:t>
      </w:r>
      <w:r>
        <w:rPr>
          <w:rFonts w:ascii="Times New Roman"/>
          <w:b w:val="false"/>
          <w:i w:val="false"/>
          <w:color w:val="000000"/>
          <w:sz w:val="28"/>
        </w:rPr>
        <w:t>N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45/4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01.12.2011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46/4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полученные целевые текущие трансферты и трансферты на развитие из республиканского и областного бюджетов на 2011 год в сумме 1264748 тысяч тенге предусмотрены: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168000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30830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в сумме 172387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135803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149872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51132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в сумме 58061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"Саламатты Қазақстан" на 2011-2015 годы в сумме 3510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6952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участникам Программы занятости 2020 в сумме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и обеспечение деятельности центра занятости в сумме 16354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в сумме 5460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пригородных и внутрирайонных пассажирских перевозок в сумме 190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Темиртауского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Темиртауского городского маслихата Карагандинской области от 10.08.2011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45/4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городском бюджете на 2011 год полученные бюджетные кредиты на строительство и (или) приобретение жилья в сумме 434000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Темиртауского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городском бюджете на 2011 год возврат неиспользованных (недоиспользованных) целевых трансфертов в сумме 468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Темиртауского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 городском бюджете на 2011 год возврат полученных бюджетных кредитов на строительство и (или) приобретение жилья в сумме 455217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Темиртауского городского маслихата Карагандинской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45/4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в редакции решения Темиртауского городского маслихата Карагандинской области от 01.12.2011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46/4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Предусмотреть в городском бюджете на 2011 год на обслуживание долга местных исполнительных органов по выплате вознаграждений и иных платежей по займам из областного бюджета 8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2-4 в соответствии с решением Темиртауского городского маслихата Карагандинской области от 01.12.2011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46/4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в областной бюджет на 2011 год установлен в сумме 1910352 тысяч тенге.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2011 год предусмотрены средства на выплату жилищной помощи населению – 7219 тысяч тенге.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на 2011 год по программе "Социальная помощь отдельным категориям нуждающихся граждан по решениям местных представительных органов" - 73550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материальной помощи участникам и инвалидам Великой Отечественной войны для оплаты за эксплуатационные услуги и услуги газоснабжения - 1680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отдельным категориям граждан на проезд в городском общественном транспорте (кроме такси) - 32844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лет, воспитывающимся и обучающимся на дому, или получателю государственного социального пособия на ребенка-инвалида до 18 лет (в случае если ребенок малолетний или не передвигается);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воинов–интернационалистов (получатели специального государственного пособия);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(умерших), пропавших без вести в Великой Отечественной войне, не вступившим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 период амбулаторного лечения по справкам государственного учреждения "Противотуберкулезный диспансер города Темиртау".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 указанных в абзацах втором, одиннадцатом настоящего подпункта социальную помощь предоставить в виде льготного проездного билета. Для остальных категорий граждан социальную помощь за проезд предоставить в виде ежемесячной денежной компенсации;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материальной помощи ко Дню Победы - 16142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последствии катастрофы на Чернобыльской АЭС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в период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материальной помощи в связи с увеличением цен на основные продукты питания получателям государственной адресной социальной помощи, обратившимся за назначением пособия в течение 2011 года - 2838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материальной помощи ко Дню пожилых людей – 2146 тысяч тенге следующим категориям граждан, кому в 2011 году исполняется 75 лет и старше: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материальной помощи ко Дню инвалидов – 10346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пособий, специальных государственных пособий по инвалидности всех групп и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государственного социального заказа по перевозке инвалидов, имеющих затруднения в передвижении – 7264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государственного социального заказа, по обучению инвалидов по зрению компьютерной грамотности - 290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Темиртауского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45/4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составе расходов городского бюджета на 2011 год по программе "Социальная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органов" - 72020 тысяч тенге.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города Темиртау на 2011 год в сумме 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Темиртауского городского маслихата Карагандинской области от 09.06.2011 </w:t>
      </w:r>
      <w:r>
        <w:rPr>
          <w:rFonts w:ascii="Times New Roman"/>
          <w:b w:val="false"/>
          <w:i w:val="false"/>
          <w:color w:val="000000"/>
          <w:sz w:val="28"/>
        </w:rPr>
        <w:t>N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 от 11.11.2011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45/4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городского бюджета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Темиртауского городского маслихата Карагандинской области от 01.12.2011 </w:t>
      </w:r>
      <w:r>
        <w:rPr>
          <w:rFonts w:ascii="Times New Roman"/>
          <w:b w:val="false"/>
          <w:i w:val="false"/>
          <w:color w:val="ff0000"/>
          <w:sz w:val="28"/>
        </w:rPr>
        <w:t>N 46/4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здоровья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2011 - 2015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городского бюджета на 2011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2011 году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Темиртауского городского маслихата Карагандинской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N 45/4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