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b6f2" w14:textId="64fb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Жезказганского городского маслихата от 22 декабря 2009 года N 19/219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5 ноября 2010 года N 27/319. Зарегистрировано Управлением юстиции города Жезказган Карагандинской области 18 ноября 2010 года N 8-2-126. Прекратило свое действие в связи с истечением срока - (письмо аппарата Жезказганского городского маслихата Карагандинской области от 11 мая 2011 года № 195/04)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Прекратило свое действие в связи с истечением срока - (письмо аппарата Жезказганского городского маслихата от 11.05.2011 № 195/04).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Жезказганского городского маслихата от 22 декабря 2009 года N 19/219 "О городском бюджете на 2010-2012 годы" (регистрационный номер в Реестре государственной регистрации нормативных правовых актов 8-2-101, опубликованные 13 января 2010 года N 3 (7620), 15 января 2010 года N 4 (7621), 20 января 2010 года N 5 (7622), 22 января 2010 года N 6 (7623), 27 января 2010 года N 7 (7624), 29 января 2010 года N 8 (7625) газеты "Сарыарқа" и 15 января 2010 года N 2 (172), 10 февраля 2010 года N 7 (177), 17 февраля 2010 года N 9 (179), 24 февраля 2010 года N 11 (181), 3 марта 2010 года N 13 (183) газеты "Жезказганская правда"),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Жезказганского городского маслихата от 12 марта 2010 года N 21/246 "О внесении изменений в решение XIX сессии Жезказганского городского маслихата от 22 декабря 2009 года N 19/219 "О городском бюджете на 2010-2012 годы" (регистрационный номер в Реестре государственной регистрации нормативных правовых актов 8-2-111, опубликованные 9 апреля 2010 года N 26 (7643), 14 апреля 2010 года N 27 (7644), 16 апреля 2010 года N 28 (7645) газеты "Сарыарқа" и 7 апреля 2010 года N 22 (192), 14 апреля 2010 года N 24 (194), 16 апреля 2010 года N 25 (195) газеты "Жезказганская правда") и внесенными изменениями и дополнениями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Жезказганского городского маслихата от 16 апреля 2010 года N 23/274 "О внесении изменений и дополнений в решение XIX сессии Жезказганского городского маслихата от 22 декабря 2009 года N 19/219 "О городском бюджете на 2010-2012 годы" (регистрационный номер в Реестре государственной регистрации нормативных правовых актов 8-2-114, опубликованные 30 апреля 2010 года N 32 (7649), 7 мая 2010 года N 33 (7650), 14 мая 2010 года N 34 (7651), 21 мая 2010 года N 36 (7653) газеты "Сарыарқа" и 28 апреля 2010 года N 28 (198), 30 апреля 2010 года N 29 (199), 5 мая 2010 года N 30 (200), 12 мая 2010 года N 32 (202) газеты "Жезказганская правда") и внесенными изменениями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 сессии Жезказганского городского маслихата от 14 сентября 2010 года N 26/310 "О внесении изменений в решение XIX сессии Жезказганского городского маслихата от 22 декабря 2009 года N 19/219 "О городском бюджете на 2010-2012 годы" (регистрационный номер в Реестре государственной регистрации нормативных правовых актов 8-2-124, опубликованные 1 октября 2010 года N 68 (7685) газеты "Сарыарқа" и 1 октября 2010 года N 61 (231)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"3680537" заменить цифрами "3697535";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"3242048" заменить цифрами "3270079";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"9480" заменить цифрами "6556";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"24770" заменить цифрами "17000";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"404239" заменить цифрами "403900";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"3791677" заменить цифрами "3808675";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Дюсембеков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города Жезказгана"            Ставицкая В.А.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09.11.2010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N 27/319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21"/>
        <w:gridCol w:w="522"/>
        <w:gridCol w:w="10538"/>
        <w:gridCol w:w="20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3697535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3270079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1456739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1456739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1006126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1006126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519753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378114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109787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245910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213768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2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26"/>
        <w:gridCol w:w="690"/>
        <w:gridCol w:w="690"/>
        <w:gridCol w:w="9410"/>
        <w:gridCol w:w="198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3808675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182472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91676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88224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88224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1581487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1581487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1483317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63329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52781</w:t>
            </w:r>
          </w:p>
        </w:tc>
      </w:tr>
      <w:tr>
        <w:trPr>
          <w:trHeight w:val="11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36802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11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</w:p>
        </w:tc>
      </w:tr>
      <w:tr>
        <w:trPr>
          <w:trHeight w:val="18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1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21135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140822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262941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203936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98262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17269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182424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1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</w:p>
        </w:tc>
      </w:tr>
      <w:tr>
        <w:trPr>
          <w:trHeight w:val="11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526864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444133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613"/>
        <w:gridCol w:w="592"/>
        <w:gridCol w:w="699"/>
        <w:gridCol w:w="9671"/>
        <w:gridCol w:w="20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68"/>
        <w:gridCol w:w="717"/>
        <w:gridCol w:w="738"/>
        <w:gridCol w:w="9286"/>
        <w:gridCol w:w="201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27"/>
        <w:gridCol w:w="527"/>
        <w:gridCol w:w="592"/>
        <w:gridCol w:w="9866"/>
        <w:gridCol w:w="20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-111140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03"/>
        <w:gridCol w:w="567"/>
        <w:gridCol w:w="609"/>
        <w:gridCol w:w="9804"/>
        <w:gridCol w:w="205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N 27/319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 на развитие, кредиты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272"/>
        <w:gridCol w:w="1994"/>
      </w:tblGrid>
      <w:tr>
        <w:trPr>
          <w:trHeight w:val="10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политики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материальная помощь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норм питание в медико-социальных учреждениях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учебными материалами дошкольных организаций образования по предмету "Самопознание"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лингофонных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социальной сферы сельских населенных пунктов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7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98541</w:t>
            </w:r>
          </w:p>
        </w:tc>
      </w:tr>
      <w:tr>
        <w:trPr>
          <w:trHeight w:val="7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135300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11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N 27/319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19/219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634"/>
        <w:gridCol w:w="763"/>
        <w:gridCol w:w="763"/>
        <w:gridCol w:w="9372"/>
        <w:gridCol w:w="2049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(тыс. тенге)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Талап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Кенгир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Малшыбай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