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6614" w14:textId="6776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Жезказганского городского маслихата от 22 декабря 2009 года N 19/219 "О городском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12 марта 2010 года N 21/246. Зарегистрировано Управлением юстиции города Жезказган Карагандинской области 30 марта 2010 года N 8-2-111.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XIX сессии Жезказганского городского маслихата от 22 декабря 2009 года N 19/219 "О городском бюджете на 2010 - 2012 годы" (зарегистрированное в Реестре государственной регистрации нормативных правовых актов N 8-2-101, опубликованное 13 января 2010 года N 3 (7620), 15 января 2010 года N 4 (7621), 20 января 2010 года N 5 (7622), 22 января 2010 года N 6 (7623), 27 января 2010 года N 7 (7624), 29 января 2010 года N 8 (7625) газеты "Сарыарқа" и 15 января 2010 года N 2 (172), 10 февраля 2010 года N 7 (177), 17 февраля 2010 года N 9 (179), 24 февраля 2010 года N 11 (181), 3 марта 2010 года N 13 (183)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"3496470" заменить цифрами "3607609";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"-111139";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четвертом цифры "0" заменить цифрами "111139";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Тысевич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Жезказгана"                         В.А. Ставицкая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N 21/246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96"/>
        <w:gridCol w:w="675"/>
        <w:gridCol w:w="782"/>
        <w:gridCol w:w="9429"/>
        <w:gridCol w:w="200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3496470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3114796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1411605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1411605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1030131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1030131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1030131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347424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347424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347424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74"/>
        <w:gridCol w:w="802"/>
        <w:gridCol w:w="717"/>
        <w:gridCol w:w="9585"/>
        <w:gridCol w:w="174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3607609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172711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88169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1679298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1528142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1528142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1434418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</w:t>
            </w:r>
          </w:p>
        </w:tc>
      </w:tr>
      <w:tr>
        <w:trPr>
          <w:trHeight w:val="11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138793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135421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189836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444133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75"/>
        <w:gridCol w:w="782"/>
        <w:gridCol w:w="718"/>
        <w:gridCol w:w="9642"/>
        <w:gridCol w:w="176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632"/>
        <w:gridCol w:w="803"/>
        <w:gridCol w:w="718"/>
        <w:gridCol w:w="9643"/>
        <w:gridCol w:w="174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16"/>
        <w:gridCol w:w="766"/>
        <w:gridCol w:w="680"/>
        <w:gridCol w:w="9781"/>
        <w:gridCol w:w="173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-111139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84"/>
        <w:gridCol w:w="626"/>
        <w:gridCol w:w="837"/>
        <w:gridCol w:w="9710"/>
        <w:gridCol w:w="17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N 21/246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Текущие целевые трансферты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32"/>
        <w:gridCol w:w="696"/>
        <w:gridCol w:w="717"/>
        <w:gridCol w:w="9713"/>
        <w:gridCol w:w="174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N 21/246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2010 год села Талап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09"/>
        <w:gridCol w:w="694"/>
        <w:gridCol w:w="716"/>
        <w:gridCol w:w="9762"/>
        <w:gridCol w:w="173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N 21/246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2010 год села Кенгир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89"/>
        <w:gridCol w:w="695"/>
        <w:gridCol w:w="717"/>
        <w:gridCol w:w="9777"/>
        <w:gridCol w:w="174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N 21/246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2010 год села Малшыбай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8"/>
        <w:gridCol w:w="695"/>
        <w:gridCol w:w="717"/>
        <w:gridCol w:w="9798"/>
        <w:gridCol w:w="174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