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065" w14:textId="892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14 декабря 2010 года N 60/09. Зарегистрировано Управлением юстиции города Караганды Карагандинской области 30 декабря 2010 года N 8-1-125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Караганды, организующих общественные работы на 2011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государственное учреждение "Отдел занятости и социальных программ города Караганды" (Искаков Жанай Боранкулович)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 N 60/09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общественные работы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28.07.2011 N 33/02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908"/>
        <w:gridCol w:w="1470"/>
        <w:gridCol w:w="2503"/>
        <w:gridCol w:w="2544"/>
        <w:gridCol w:w="1876"/>
        <w:gridCol w:w="1938"/>
      </w:tblGrid>
      <w:tr>
        <w:trPr>
          <w:trHeight w:val="14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5759640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1023936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8959440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района, делопроизводство и разработка социальной карты района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6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8127492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багажа, по постановке в очередь на получение жилья, разноска документов, обработка архивной документации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2623836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 информацией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9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зоологический парк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2559840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6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городской маслихат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работа, отправка и доставка почты, обработка документов, сдаваемых в архив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архива судов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района имени Казыбек би города Караганды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природоохранная прокуратура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мониторинга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Караганды"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уголовно-исполнительной системы по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Карагандинской области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"Районное коммунальное хозяйство"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1407912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96729000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