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fa1e" w14:textId="24e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ХVI сессии Карагандинского городского маслихата IV созыва от 24 декабря 2008 года N 172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IV созыва Карагандинского городского маслихата от 23 декабря 2010 года N 440. Зарегистрировано Управлением юстиции города Караганды 27 декабря 2010 года N 8-1-122. Утратило силу решением Карагандинского городского маслихата от 21 июня 2017 года N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21.06.2017 N 171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IV созыва от 24 декабря 2008 года N 172 "Об оказании социальной помощи на проезд на городском общественном транспорте (кроме такси) отдельным категориям граждан города Караганды" (далее - Решение) (зарегистрировано в Реестре государственной регистрации нормативных правовых актов за N 8-1-84, опубликовано в газете "Взгляд на события" от 29 декабря 2008 года N 134 (463)),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IV созыва от 23 декабря 2009 года N 300 "О внесении изменения в решение ХVI сессии Карагандинского городского маслихата IV созыва от 24 декабря 2008 года N 172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N 8-1-108, опубликовано в газете "Взгляд на события" от 30 декабря 2009 года N 140 (604)):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", статьей 13 Закона Республики Казахстан "О транспорте в Республики Казахстан" от 21 сентября 1994 года"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"пятнадцати" заменить на слова "восемнадцати с половиной".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XLIII сессии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IV созыва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Осин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