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7032" w14:textId="ded7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XXХIV сессии IV созыва Карагандинского городского маслихата от 16 июня 2010 года N 368. Зарегистрировано Управлением юстиции города Караганды 15 июля 2010 года N 8-1-115. Утратило силу - решением Карагандинского городского маслихата от 16 апреля 2012 года N 32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Карагандинского городского маслихата от 16.04.2012 N 32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Карагандинский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города Караганды.</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ХХV сессии Карагандинского городского маслихата IV созыва от 28 октября 2009 года N 267 "Об утверждении Правил предоставления социально защищаемым гражданам города Караганды жилищной помощи на содержание жилья, оплату коммунальных услуг, компенсацию повышения тарифов абонентской платы за оказание услуг телекоммуникаций" (зарегистрировано в Реестре государственной регистрации нормативных правовых актов за N 8-1-100, опубликовано 2 декабря 2009 года в газете "Взгляд на события" N 129 (593)).</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по вопросам труда, развития социальной сферы и социальной защиты населения (председатель – Аймагамбетов Асхат Канатович).</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 возникшие с 1 июля 2010 года.</w:t>
      </w:r>
    </w:p>
    <w:bookmarkEnd w:id="0"/>
    <w:p>
      <w:pPr>
        <w:spacing w:after="0"/>
        <w:ind w:left="0"/>
        <w:jc w:val="both"/>
      </w:pPr>
      <w:r>
        <w:rPr>
          <w:rFonts w:ascii="Times New Roman"/>
          <w:b w:val="false"/>
          <w:i/>
          <w:color w:val="000000"/>
          <w:sz w:val="28"/>
        </w:rPr>
        <w:t>      Председатель очередной</w:t>
      </w:r>
      <w:r>
        <w:br/>
      </w:r>
      <w:r>
        <w:rPr>
          <w:rFonts w:ascii="Times New Roman"/>
          <w:b w:val="false"/>
          <w:i w:val="false"/>
          <w:color w:val="000000"/>
          <w:sz w:val="28"/>
        </w:rPr>
        <w:t>
</w:t>
      </w:r>
      <w:r>
        <w:rPr>
          <w:rFonts w:ascii="Times New Roman"/>
          <w:b w:val="false"/>
          <w:i/>
          <w:color w:val="000000"/>
          <w:sz w:val="28"/>
        </w:rPr>
        <w:t>      сессии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IV созыва             К. Оспанов</w:t>
      </w:r>
    </w:p>
    <w:p>
      <w:pPr>
        <w:spacing w:after="0"/>
        <w:ind w:left="0"/>
        <w:jc w:val="both"/>
      </w:pPr>
      <w:r>
        <w:rPr>
          <w:rFonts w:ascii="Times New Roman"/>
          <w:b w:val="false"/>
          <w:i/>
          <w:color w:val="000000"/>
          <w:sz w:val="28"/>
        </w:rPr>
        <w:t>      Секретарь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Караганды"                 Ж. Искаков</w:t>
      </w:r>
      <w:r>
        <w:br/>
      </w:r>
      <w:r>
        <w:rPr>
          <w:rFonts w:ascii="Times New Roman"/>
          <w:b w:val="false"/>
          <w:i w:val="false"/>
          <w:color w:val="000000"/>
          <w:sz w:val="28"/>
        </w:rPr>
        <w:t>
</w:t>
      </w:r>
      <w:r>
        <w:rPr>
          <w:rFonts w:ascii="Times New Roman"/>
          <w:b w:val="false"/>
          <w:i/>
          <w:color w:val="000000"/>
          <w:sz w:val="28"/>
        </w:rPr>
        <w:t>      21.06.2010 г.</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Карагандинского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16 июня 2010 года N 368</w:t>
      </w:r>
    </w:p>
    <w:bookmarkEnd w:id="1"/>
    <w:bookmarkStart w:name="z7" w:id="2"/>
    <w:p>
      <w:pPr>
        <w:spacing w:after="0"/>
        <w:ind w:left="0"/>
        <w:jc w:val="left"/>
      </w:pPr>
      <w:r>
        <w:rPr>
          <w:rFonts w:ascii="Times New Roman"/>
          <w:b/>
          <w:i w:val="false"/>
          <w:color w:val="000000"/>
        </w:rPr>
        <w:t xml:space="preserve"> 
Правила предоставления жилищной помощи населению города Караганды</w:t>
      </w:r>
    </w:p>
    <w:bookmarkEnd w:id="2"/>
    <w:bookmarkStart w:name="z8" w:id="3"/>
    <w:p>
      <w:pPr>
        <w:spacing w:after="0"/>
        <w:ind w:left="0"/>
        <w:jc w:val="both"/>
      </w:pPr>
      <w:r>
        <w:rPr>
          <w:rFonts w:ascii="Times New Roman"/>
          <w:b w:val="false"/>
          <w:i w:val="false"/>
          <w:color w:val="000000"/>
          <w:sz w:val="28"/>
        </w:rPr>
        <w:t>
      Настоящие Правила предоставления жилищной помощи населению города Караганды (далее –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статьями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определяют размер и порядок предоставления жилищной помощи малообеспеченным семьям (гражданам) города Караганды.</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Карагандинского городского маслихата от 23.12.2010 </w:t>
      </w:r>
      <w:r>
        <w:rPr>
          <w:rFonts w:ascii="Times New Roman"/>
          <w:b w:val="false"/>
          <w:i w:val="false"/>
          <w:color w:val="000000"/>
          <w:sz w:val="28"/>
        </w:rPr>
        <w:t>N 447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расходов на содержание жилья;</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Карагандинского городского маслихата от 23.12.2010 </w:t>
      </w:r>
      <w:r>
        <w:rPr>
          <w:rFonts w:ascii="Times New Roman"/>
          <w:b w:val="false"/>
          <w:i w:val="false"/>
          <w:color w:val="000000"/>
          <w:sz w:val="28"/>
        </w:rPr>
        <w:t>N 447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r>
        <w:br/>
      </w:r>
      <w:r>
        <w:rPr>
          <w:rFonts w:ascii="Times New Roman"/>
          <w:b w:val="false"/>
          <w:i w:val="false"/>
          <w:color w:val="000000"/>
          <w:sz w:val="28"/>
        </w:rPr>
        <w:t>
      2)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содержание жилья, мусороудаление и обслуживание лифтов;</w:t>
      </w:r>
      <w:r>
        <w:br/>
      </w:r>
      <w:r>
        <w:rPr>
          <w:rFonts w:ascii="Times New Roman"/>
          <w:b w:val="false"/>
          <w:i w:val="false"/>
          <w:color w:val="000000"/>
          <w:sz w:val="28"/>
        </w:rPr>
        <w:t>
      3) кондоминиум – особая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капитальный ремонт общего имущества объекта кондоминиума – комплекс строительных и организационно – 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9) аренда (наем) жилища – предоставление жилища или части его арендатору (нанимателю) в постоянное или временное владение и пользование за плату;</w:t>
      </w:r>
      <w:r>
        <w:br/>
      </w:r>
      <w:r>
        <w:rPr>
          <w:rFonts w:ascii="Times New Roman"/>
          <w:b w:val="false"/>
          <w:i w:val="false"/>
          <w:color w:val="000000"/>
          <w:sz w:val="28"/>
        </w:rPr>
        <w:t>
      10) расходы на содержание жилья - это обязательная сумма расходов собственников помещений (квартир) посредством ежемесячных взносов, установленных решением общего собрания;</w:t>
      </w:r>
      <w:r>
        <w:br/>
      </w:r>
      <w:r>
        <w:rPr>
          <w:rFonts w:ascii="Times New Roman"/>
          <w:b w:val="false"/>
          <w:i w:val="false"/>
          <w:color w:val="000000"/>
          <w:sz w:val="28"/>
        </w:rPr>
        <w:t>
      11) уполномоченный орган – государственное учреждение "Отдел занятости и социальных программ города Караганды", предоставляющее жилищную помощь (далее – уполномоченный орган);</w:t>
      </w:r>
      <w:r>
        <w:br/>
      </w:r>
      <w:r>
        <w:rPr>
          <w:rFonts w:ascii="Times New Roman"/>
          <w:b w:val="false"/>
          <w:i w:val="false"/>
          <w:color w:val="000000"/>
          <w:sz w:val="28"/>
        </w:rPr>
        <w:t>
      12)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доля предельно-допустимых расходов является критерием для оказания жилищной помощи семьям (гражданам);</w:t>
      </w:r>
      <w:r>
        <w:br/>
      </w: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в городе Караганде, зарегистрированным в данном жилье, являющимися ее собственниками или пользователями (нанимателями, арендаторами), если расходы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предельно-допустимых расходов на эти цели.</w:t>
      </w:r>
      <w:r>
        <w:br/>
      </w:r>
      <w:r>
        <w:rPr>
          <w:rFonts w:ascii="Times New Roman"/>
          <w:b w:val="false"/>
          <w:i w:val="false"/>
          <w:color w:val="000000"/>
          <w:sz w:val="28"/>
        </w:rPr>
        <w:t>
      Доля предельно-допустимых расходов семьи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для инвалидов, не достигших пенсионного возраста, (одиноко проживающих инвалидов, семей, состоящих из инвалидов, инвалидов с детьми в возрасте до 18 лет, инвалидов и лиц, занятых по уходу за ними), устанавливается к совокупному доходу семьи (лица) в размере 8 процентов, для остальных категорий граждан устанавливается к совокупному доходу семьи (лица) в размере 10 процентов.</w:t>
      </w:r>
    </w:p>
    <w:bookmarkEnd w:id="5"/>
    <w:bookmarkStart w:name="z13"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4"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r>
        <w:br/>
      </w: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норме потребления коммунальных услуг:</w:t>
      </w:r>
      <w:r>
        <w:br/>
      </w:r>
      <w:r>
        <w:rPr>
          <w:rFonts w:ascii="Times New Roman"/>
          <w:b w:val="false"/>
          <w:i w:val="false"/>
          <w:color w:val="000000"/>
          <w:sz w:val="28"/>
        </w:rPr>
        <w:t>
      емкостного газа на одного человека:</w:t>
      </w:r>
      <w:r>
        <w:br/>
      </w: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 фактуры), но не более:</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применять цену на уголь, сложившуюся в городе Караганда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объекта кондоминиума подлежащему оплате. Очередность проведения капитального ремонта общего имущества объекта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7"/>
    <w:bookmarkStart w:name="z17" w:id="8"/>
    <w:p>
      <w:pPr>
        <w:spacing w:after="0"/>
        <w:ind w:left="0"/>
        <w:jc w:val="left"/>
      </w:pPr>
      <w:r>
        <w:rPr>
          <w:rFonts w:ascii="Times New Roman"/>
          <w:b/>
          <w:i w:val="false"/>
          <w:color w:val="000000"/>
        </w:rPr>
        <w:t xml:space="preserve"> 
3. Назначение жилищной помощи</w:t>
      </w:r>
    </w:p>
    <w:bookmarkEnd w:id="8"/>
    <w:bookmarkStart w:name="z18"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Семьям, имеющим в частной собственности более одной единицы жилья (квартиры, дома) или сдающие жилые помещения в наем (аренду),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
      9. Жилищная помощь не предоставляется:</w:t>
      </w:r>
      <w:r>
        <w:br/>
      </w:r>
      <w:r>
        <w:rPr>
          <w:rFonts w:ascii="Times New Roman"/>
          <w:b w:val="false"/>
          <w:i w:val="false"/>
          <w:color w:val="000000"/>
          <w:sz w:val="28"/>
        </w:rPr>
        <w:t>
      1)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лицам, являющиеся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1) осуществляющих уход за инвалидами, признанными нуждающимися в уходе;</w:t>
      </w:r>
      <w:r>
        <w:br/>
      </w:r>
      <w:r>
        <w:rPr>
          <w:rFonts w:ascii="Times New Roman"/>
          <w:b w:val="false"/>
          <w:i w:val="false"/>
          <w:color w:val="000000"/>
          <w:sz w:val="28"/>
        </w:rPr>
        <w:t>
      2)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3) занятых воспитанием одного и более детей в возрасте до трех лет;</w:t>
      </w:r>
      <w:r>
        <w:br/>
      </w:r>
      <w:r>
        <w:rPr>
          <w:rFonts w:ascii="Times New Roman"/>
          <w:b w:val="false"/>
          <w:i w:val="false"/>
          <w:color w:val="000000"/>
          <w:sz w:val="28"/>
        </w:rPr>
        <w:t>
      4)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5)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11. Лица, занимающиеся информационно – 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r>
        <w:br/>
      </w:r>
      <w:r>
        <w:rPr>
          <w:rFonts w:ascii="Times New Roman"/>
          <w:b w:val="false"/>
          <w:i w:val="false"/>
          <w:color w:val="000000"/>
          <w:sz w:val="28"/>
        </w:rPr>
        <w:t>
</w:t>
      </w: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9"/>
    <w:bookmarkStart w:name="z25"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6" w:id="11"/>
    <w:p>
      <w:pPr>
        <w:spacing w:after="0"/>
        <w:ind w:left="0"/>
        <w:jc w:val="both"/>
      </w:pPr>
      <w:r>
        <w:rPr>
          <w:rFonts w:ascii="Times New Roman"/>
          <w:b w:val="false"/>
          <w:i w:val="false"/>
          <w:color w:val="000000"/>
          <w:sz w:val="28"/>
        </w:rPr>
        <w:t>
      14. Жилищная помощь назначается с месяца подачи заявления сроком на 6 месяцев,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15.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17.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1"/>
    <w:bookmarkStart w:name="z30"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31" w:id="13"/>
    <w:p>
      <w:pPr>
        <w:spacing w:after="0"/>
        <w:ind w:left="0"/>
        <w:jc w:val="both"/>
      </w:pPr>
      <w:r>
        <w:rPr>
          <w:rFonts w:ascii="Times New Roman"/>
          <w:b w:val="false"/>
          <w:i w:val="false"/>
          <w:color w:val="000000"/>
          <w:sz w:val="28"/>
        </w:rPr>
        <w:t>
      18. Для назначения жилищной помощи заявитель обращается в уполномоченный орган или государственное учреждение "Центр обслуживания населения Карагандинской области"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представляет следующие документы:</w:t>
      </w:r>
      <w:r>
        <w:br/>
      </w:r>
      <w:r>
        <w:rPr>
          <w:rFonts w:ascii="Times New Roman"/>
          <w:b w:val="false"/>
          <w:i w:val="false"/>
          <w:color w:val="000000"/>
          <w:sz w:val="28"/>
        </w:rPr>
        <w:t>
      1) копию документа, удостоверяющего личность (удостоверение личности, вид на жительство, удостоверение лица без гражданства);</w:t>
      </w:r>
      <w:r>
        <w:br/>
      </w:r>
      <w:r>
        <w:rPr>
          <w:rFonts w:ascii="Times New Roman"/>
          <w:b w:val="false"/>
          <w:i w:val="false"/>
          <w:color w:val="000000"/>
          <w:sz w:val="28"/>
        </w:rPr>
        <w:t>
      2) копию книги регистрации граждан;</w:t>
      </w:r>
      <w:r>
        <w:br/>
      </w:r>
      <w:r>
        <w:rPr>
          <w:rFonts w:ascii="Times New Roman"/>
          <w:b w:val="false"/>
          <w:i w:val="false"/>
          <w:color w:val="000000"/>
          <w:sz w:val="28"/>
        </w:rPr>
        <w:t>
      3) копию правоустанавливающего документа на жилье;</w:t>
      </w:r>
      <w:r>
        <w:br/>
      </w:r>
      <w:r>
        <w:rPr>
          <w:rFonts w:ascii="Times New Roman"/>
          <w:b w:val="false"/>
          <w:i w:val="false"/>
          <w:color w:val="000000"/>
          <w:sz w:val="28"/>
        </w:rPr>
        <w:t>
      4)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5) документ, подтверждающий семейное положение заявителя:</w:t>
      </w:r>
      <w:r>
        <w:br/>
      </w:r>
      <w:r>
        <w:rPr>
          <w:rFonts w:ascii="Times New Roman"/>
          <w:b w:val="false"/>
          <w:i w:val="false"/>
          <w:color w:val="000000"/>
          <w:sz w:val="28"/>
        </w:rPr>
        <w:t>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6) счет о расходах на содержание жилья, счет по оплате коммунальных услуг, технический паспорт, подтверждающий размер общей площади занимаемого жилья, квитанцию или договор услуг сетей телекоммуникаций, счет (квитанции, справки) на приобретение емкостного и баллонного газа, счет (справки, накладные, счета – 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7) справки о доходах членов семьи;</w:t>
      </w:r>
      <w:r>
        <w:br/>
      </w:r>
      <w:r>
        <w:rPr>
          <w:rFonts w:ascii="Times New Roman"/>
          <w:b w:val="false"/>
          <w:i w:val="false"/>
          <w:color w:val="000000"/>
          <w:sz w:val="28"/>
        </w:rPr>
        <w:t>
      8) справка об отсутствии (наличии) зарегистрированных прав на недвижимое имущество.</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20.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 - допустимых расходов семьи на эти цели, установленной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24. Для уточнения данных о заявителе уполномоченный орган составляет акт обследования материально-бытового положения семьи, обратившейся за назначением жилищной помощи.</w:t>
      </w:r>
    </w:p>
    <w:bookmarkEnd w:id="13"/>
    <w:bookmarkStart w:name="z38" w:id="14"/>
    <w:p>
      <w:pPr>
        <w:spacing w:after="0"/>
        <w:ind w:left="0"/>
        <w:jc w:val="left"/>
      </w:pPr>
      <w:r>
        <w:rPr>
          <w:rFonts w:ascii="Times New Roman"/>
          <w:b/>
          <w:i w:val="false"/>
          <w:color w:val="000000"/>
        </w:rPr>
        <w:t xml:space="preserve"> 
6. Выплата жилищной помощи</w:t>
      </w:r>
    </w:p>
    <w:bookmarkEnd w:id="14"/>
    <w:bookmarkStart w:name="z39" w:id="15"/>
    <w:p>
      <w:pPr>
        <w:spacing w:after="0"/>
        <w:ind w:left="0"/>
        <w:jc w:val="both"/>
      </w:pPr>
      <w:r>
        <w:rPr>
          <w:rFonts w:ascii="Times New Roman"/>
          <w:b w:val="false"/>
          <w:i w:val="false"/>
          <w:color w:val="000000"/>
          <w:sz w:val="28"/>
        </w:rPr>
        <w:t>
      25.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15"/>
    <w:bookmarkStart w:name="z40" w:id="16"/>
    <w:p>
      <w:pPr>
        <w:spacing w:after="0"/>
        <w:ind w:left="0"/>
        <w:jc w:val="left"/>
      </w:pPr>
      <w:r>
        <w:rPr>
          <w:rFonts w:ascii="Times New Roman"/>
          <w:b/>
          <w:i w:val="false"/>
          <w:color w:val="000000"/>
        </w:rPr>
        <w:t xml:space="preserve"> 
7. Источники финансирования жилищной помощи</w:t>
      </w:r>
    </w:p>
    <w:bookmarkEnd w:id="16"/>
    <w:bookmarkStart w:name="z41" w:id="17"/>
    <w:p>
      <w:pPr>
        <w:spacing w:after="0"/>
        <w:ind w:left="0"/>
        <w:jc w:val="both"/>
      </w:pPr>
      <w:r>
        <w:rPr>
          <w:rFonts w:ascii="Times New Roman"/>
          <w:b w:val="false"/>
          <w:i w:val="false"/>
          <w:color w:val="000000"/>
          <w:sz w:val="28"/>
        </w:rPr>
        <w:t>
      26. Финансирование выплаты жилищной помощи осуществляется за счет средств местного бюджета.</w:t>
      </w:r>
    </w:p>
    <w:bookmarkEnd w:id="17"/>
    <w:bookmarkStart w:name="z42" w:id="18"/>
    <w:p>
      <w:pPr>
        <w:spacing w:after="0"/>
        <w:ind w:left="0"/>
        <w:jc w:val="left"/>
      </w:pPr>
      <w:r>
        <w:rPr>
          <w:rFonts w:ascii="Times New Roman"/>
          <w:b/>
          <w:i w:val="false"/>
          <w:color w:val="000000"/>
        </w:rPr>
        <w:t xml:space="preserve"> 
8. Порядок исчисления совокупного дохода при назначении жилищной помощи</w:t>
      </w:r>
    </w:p>
    <w:bookmarkEnd w:id="18"/>
    <w:bookmarkStart w:name="z43" w:id="19"/>
    <w:p>
      <w:pPr>
        <w:spacing w:after="0"/>
        <w:ind w:left="0"/>
        <w:jc w:val="both"/>
      </w:pPr>
      <w:r>
        <w:rPr>
          <w:rFonts w:ascii="Times New Roman"/>
          <w:b w:val="false"/>
          <w:i w:val="false"/>
          <w:color w:val="000000"/>
          <w:sz w:val="28"/>
        </w:rPr>
        <w:t>
      27.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28.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29.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30.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31. Среднемесячный доход семьи рассчитывается путем деления совокупного дохода семьи за предшествующий квартал на три месяца.</w:t>
      </w:r>
    </w:p>
    <w:bookmarkEnd w:id="19"/>
    <w:bookmarkStart w:name="z48" w:id="20"/>
    <w:p>
      <w:pPr>
        <w:spacing w:after="0"/>
        <w:ind w:left="0"/>
        <w:jc w:val="left"/>
      </w:pPr>
      <w:r>
        <w:rPr>
          <w:rFonts w:ascii="Times New Roman"/>
          <w:b/>
          <w:i w:val="false"/>
          <w:color w:val="000000"/>
        </w:rPr>
        <w:t xml:space="preserve"> 
9. Виды доходов, учитываемых при исчислении совокупного дохода семьи</w:t>
      </w:r>
    </w:p>
    <w:bookmarkEnd w:id="20"/>
    <w:bookmarkStart w:name="z49" w:id="21"/>
    <w:p>
      <w:pPr>
        <w:spacing w:after="0"/>
        <w:ind w:left="0"/>
        <w:jc w:val="both"/>
      </w:pPr>
      <w:r>
        <w:rPr>
          <w:rFonts w:ascii="Times New Roman"/>
          <w:b w:val="false"/>
          <w:i w:val="false"/>
          <w:color w:val="000000"/>
          <w:sz w:val="28"/>
        </w:rPr>
        <w:t>
      32.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социальные выплаты;</w:t>
      </w:r>
      <w:r>
        <w:br/>
      </w:r>
      <w:r>
        <w:rPr>
          <w:rFonts w:ascii="Times New Roman"/>
          <w:b w:val="false"/>
          <w:i w:val="false"/>
          <w:color w:val="000000"/>
          <w:sz w:val="28"/>
        </w:rPr>
        <w:t>
      3) доходы в виде алиментов на детей и иждивенцев;</w:t>
      </w:r>
      <w:r>
        <w:br/>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33.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13)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минимальной заработной платы, утвержденной законодательством;</w:t>
      </w:r>
      <w:r>
        <w:br/>
      </w:r>
      <w:r>
        <w:rPr>
          <w:rFonts w:ascii="Times New Roman"/>
          <w:b w:val="false"/>
          <w:i w:val="false"/>
          <w:color w:val="000000"/>
          <w:sz w:val="28"/>
        </w:rPr>
        <w:t>
      14)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15)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16)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17)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Пенсии, стипендии, пособия и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местных представительных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 - 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35. Доходы в виде алиментов на детей и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36. Доходы от личного подсобного хозяйства:</w:t>
      </w:r>
      <w:r>
        <w:br/>
      </w:r>
      <w:r>
        <w:rPr>
          <w:rFonts w:ascii="Times New Roman"/>
          <w:b w:val="false"/>
          <w:i w:val="false"/>
          <w:color w:val="000000"/>
          <w:sz w:val="28"/>
        </w:rPr>
        <w:t>
      1) доход от личного подсобного хозяйства (за исключением дохода от дачных участков),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6) для расчета дохода используются среднегодовые цены предыдущего года, сложившиеся в Карагандинской области на продукцию растениеводства и животноводства, предоставляемые управлением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37. Другие доходы, учитываемые при исчислении совокупного дохода:</w:t>
      </w:r>
      <w:r>
        <w:br/>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8)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9) суммы погашенных кредитов, если ежемесячные платежи за кредит превышают 60 % совокупного семейного дохода. В совокупный доход дополнительно включается разница между размером ежемесячного платежа и 60 % от совокупного семейного дохода.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21"/>
    <w:bookmarkStart w:name="z55" w:id="22"/>
    <w:p>
      <w:pPr>
        <w:spacing w:after="0"/>
        <w:ind w:left="0"/>
        <w:jc w:val="left"/>
      </w:pPr>
      <w:r>
        <w:rPr>
          <w:rFonts w:ascii="Times New Roman"/>
          <w:b/>
          <w:i w:val="false"/>
          <w:color w:val="000000"/>
        </w:rPr>
        <w:t xml:space="preserve"> 
10. Виды доходов не учитываемые при исчислении совокупного дохода семьи</w:t>
      </w:r>
    </w:p>
    <w:bookmarkEnd w:id="22"/>
    <w:bookmarkStart w:name="z56" w:id="23"/>
    <w:p>
      <w:pPr>
        <w:spacing w:after="0"/>
        <w:ind w:left="0"/>
        <w:jc w:val="both"/>
      </w:pPr>
      <w:r>
        <w:rPr>
          <w:rFonts w:ascii="Times New Roman"/>
          <w:b w:val="false"/>
          <w:i w:val="false"/>
          <w:color w:val="000000"/>
          <w:sz w:val="28"/>
        </w:rPr>
        <w:t>
      38.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ежемесячная социальная помощь отдельным категориям нуждающихся граждан города Караганды, в связи с повышением цен на основные продукты питания;</w:t>
      </w:r>
      <w:r>
        <w:br/>
      </w:r>
      <w:r>
        <w:rPr>
          <w:rFonts w:ascii="Times New Roman"/>
          <w:b w:val="false"/>
          <w:i w:val="false"/>
          <w:color w:val="000000"/>
          <w:sz w:val="28"/>
        </w:rPr>
        <w:t>
      7) государственное пособие на детей до 18 лет;</w:t>
      </w:r>
      <w:r>
        <w:br/>
      </w:r>
      <w:r>
        <w:rPr>
          <w:rFonts w:ascii="Times New Roman"/>
          <w:b w:val="false"/>
          <w:i w:val="false"/>
          <w:color w:val="000000"/>
          <w:sz w:val="28"/>
        </w:rPr>
        <w:t>
      8) единовременное пособие на погребение;</w:t>
      </w:r>
      <w:r>
        <w:br/>
      </w:r>
      <w:r>
        <w:rPr>
          <w:rFonts w:ascii="Times New Roman"/>
          <w:b w:val="false"/>
          <w:i w:val="false"/>
          <w:color w:val="000000"/>
          <w:sz w:val="28"/>
        </w:rPr>
        <w:t>
      9) алименты, выплачиваемые одним из членов семьи на лиц, не проживающих в данной семье;</w:t>
      </w:r>
      <w:r>
        <w:br/>
      </w:r>
      <w:r>
        <w:rPr>
          <w:rFonts w:ascii="Times New Roman"/>
          <w:b w:val="false"/>
          <w:i w:val="false"/>
          <w:color w:val="000000"/>
          <w:sz w:val="28"/>
        </w:rPr>
        <w:t>
      10) оплата поездки граждан на бесплатное или льготное протезирование;</w:t>
      </w:r>
      <w:r>
        <w:br/>
      </w:r>
      <w:r>
        <w:rPr>
          <w:rFonts w:ascii="Times New Roman"/>
          <w:b w:val="false"/>
          <w:i w:val="false"/>
          <w:color w:val="000000"/>
          <w:sz w:val="28"/>
        </w:rPr>
        <w:t>
      11) содержание граждан на время протезирования;</w:t>
      </w:r>
      <w:r>
        <w:br/>
      </w:r>
      <w:r>
        <w:rPr>
          <w:rFonts w:ascii="Times New Roman"/>
          <w:b w:val="false"/>
          <w:i w:val="false"/>
          <w:color w:val="000000"/>
          <w:sz w:val="28"/>
        </w:rPr>
        <w:t>
      12) стоимость льготного проезда граждан за пределы населенного пункта на лечение;</w:t>
      </w:r>
      <w:r>
        <w:br/>
      </w:r>
      <w:r>
        <w:rPr>
          <w:rFonts w:ascii="Times New Roman"/>
          <w:b w:val="false"/>
          <w:i w:val="false"/>
          <w:color w:val="000000"/>
          <w:sz w:val="28"/>
        </w:rPr>
        <w:t>
      13) натуральные виды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 - коляски) и другие средства реабилитации, выделенные инвалидам, бесплатное питание учащихся в период получения образования;</w:t>
      </w:r>
      <w:r>
        <w:br/>
      </w:r>
      <w:r>
        <w:rPr>
          <w:rFonts w:ascii="Times New Roman"/>
          <w:b w:val="false"/>
          <w:i w:val="false"/>
          <w:color w:val="000000"/>
          <w:sz w:val="28"/>
        </w:rPr>
        <w:t>
      14) благотворительная помощь в денежном и натуральном выражении (в стоимостной оценке);</w:t>
      </w:r>
      <w:r>
        <w:br/>
      </w:r>
      <w:r>
        <w:rPr>
          <w:rFonts w:ascii="Times New Roman"/>
          <w:b w:val="false"/>
          <w:i w:val="false"/>
          <w:color w:val="000000"/>
          <w:sz w:val="28"/>
        </w:rPr>
        <w:t>
      15)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16) материальная (социальная) помощь на транспортное обслуживание инвалидов специализированным транспортом, оказываемая за счет средств государственных бюджетов;</w:t>
      </w:r>
      <w:r>
        <w:br/>
      </w:r>
      <w:r>
        <w:rPr>
          <w:rFonts w:ascii="Times New Roman"/>
          <w:b w:val="false"/>
          <w:i w:val="false"/>
          <w:color w:val="000000"/>
          <w:sz w:val="28"/>
        </w:rPr>
        <w:t>
      17)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18)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19) материальное обеспечение на детей-инвалидов, воспитывающихся и обучающихся на дому;</w:t>
      </w:r>
      <w:r>
        <w:br/>
      </w:r>
      <w:r>
        <w:rPr>
          <w:rFonts w:ascii="Times New Roman"/>
          <w:b w:val="false"/>
          <w:i w:val="false"/>
          <w:color w:val="000000"/>
          <w:sz w:val="28"/>
        </w:rPr>
        <w:t>
      20) дополнительные надбавки на уход к государственным социальным пособиям одиноким инвалидам первой, второй групп, нуждающимся в посторонней помощи.</w:t>
      </w:r>
    </w:p>
    <w:bookmarkEnd w:id="23"/>
    <w:bookmarkStart w:name="z57"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24"/>
    <w:bookmarkStart w:name="z58" w:id="25"/>
    <w:p>
      <w:pPr>
        <w:spacing w:after="0"/>
        <w:ind w:left="0"/>
        <w:jc w:val="left"/>
      </w:pPr>
      <w:r>
        <w:rPr>
          <w:rFonts w:ascii="Times New Roman"/>
          <w:b/>
          <w:i w:val="false"/>
          <w:color w:val="000000"/>
        </w:rPr>
        <w:t xml:space="preserve"> 
Заявление о назначении жилищной помощи</w:t>
      </w:r>
    </w:p>
    <w:bookmarkEnd w:id="25"/>
    <w:p>
      <w:pPr>
        <w:spacing w:after="0"/>
        <w:ind w:left="0"/>
        <w:jc w:val="both"/>
      </w:pPr>
      <w:r>
        <w:rPr>
          <w:rFonts w:ascii="Times New Roman"/>
          <w:b w:val="false"/>
          <w:i w:val="false"/>
          <w:color w:val="000000"/>
          <w:sz w:val="28"/>
        </w:rPr>
        <w:t>      Прошу назначить моей семье, состоящей из ______________________ человек, включая заявителя, жилищную помощь на оплату содержания жилья, капитального ремонта общего имущества объекта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r>
        <w:br/>
      </w:r>
      <w:r>
        <w:rPr>
          <w:rFonts w:ascii="Times New Roman"/>
          <w:b w:val="false"/>
          <w:i w:val="false"/>
          <w:color w:val="000000"/>
          <w:sz w:val="28"/>
        </w:rPr>
        <w:t>
      Фамилия, имя, отчество ________________________________________</w:t>
      </w:r>
    </w:p>
    <w:p>
      <w:pPr>
        <w:spacing w:after="0"/>
        <w:ind w:left="0"/>
        <w:jc w:val="both"/>
      </w:pPr>
      <w:r>
        <w:rPr>
          <w:rFonts w:ascii="Times New Roman"/>
          <w:b w:val="false"/>
          <w:i w:val="false"/>
          <w:color w:val="000000"/>
          <w:sz w:val="28"/>
        </w:rPr>
        <w:t>      Данные удостоверения личности: ________________________________</w:t>
      </w:r>
      <w:r>
        <w:br/>
      </w: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 ___________________________ СИК ___________________________</w:t>
      </w:r>
    </w:p>
    <w:p>
      <w:pPr>
        <w:spacing w:after="0"/>
        <w:ind w:left="0"/>
        <w:jc w:val="both"/>
      </w:pP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___________________________________</w:t>
      </w:r>
    </w:p>
    <w:p>
      <w:pPr>
        <w:spacing w:after="0"/>
        <w:ind w:left="0"/>
        <w:jc w:val="both"/>
      </w:pPr>
      <w:r>
        <w:rPr>
          <w:rFonts w:ascii="Times New Roman"/>
          <w:b w:val="false"/>
          <w:i w:val="false"/>
          <w:color w:val="000000"/>
          <w:sz w:val="28"/>
        </w:rPr>
        <w:t>      Других доходов, кроме указанных в заявлении, не имею.</w:t>
      </w:r>
    </w:p>
    <w:p>
      <w:pPr>
        <w:spacing w:after="0"/>
        <w:ind w:left="0"/>
        <w:jc w:val="both"/>
      </w:pPr>
      <w:r>
        <w:rPr>
          <w:rFonts w:ascii="Times New Roman"/>
          <w:b w:val="false"/>
          <w:i w:val="false"/>
          <w:color w:val="000000"/>
          <w:sz w:val="28"/>
        </w:rPr>
        <w:t>      Район проживания ________________ улица ______________________</w:t>
      </w:r>
      <w:r>
        <w:br/>
      </w:r>
      <w:r>
        <w:rPr>
          <w:rFonts w:ascii="Times New Roman"/>
          <w:b w:val="false"/>
          <w:i w:val="false"/>
          <w:color w:val="000000"/>
          <w:sz w:val="28"/>
        </w:rPr>
        <w:t>
      дом __________________ квартира ___________ телефон ___________</w:t>
      </w:r>
      <w:r>
        <w:br/>
      </w:r>
      <w:r>
        <w:rPr>
          <w:rFonts w:ascii="Times New Roman"/>
          <w:b w:val="false"/>
          <w:i w:val="false"/>
          <w:color w:val="000000"/>
          <w:sz w:val="28"/>
        </w:rPr>
        <w:t>
      принадлежность _____________________ тип 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 квадратных метров.</w:t>
      </w:r>
      <w:r>
        <w:br/>
      </w:r>
      <w:r>
        <w:rPr>
          <w:rFonts w:ascii="Times New Roman"/>
          <w:b w:val="false"/>
          <w:i w:val="false"/>
          <w:color w:val="000000"/>
          <w:sz w:val="28"/>
        </w:rPr>
        <w:t>
      Дополнительная площадь _____ квадратных метров.</w:t>
      </w:r>
      <w:r>
        <w:br/>
      </w:r>
      <w:r>
        <w:rPr>
          <w:rFonts w:ascii="Times New Roman"/>
          <w:b w:val="false"/>
          <w:i w:val="false"/>
          <w:color w:val="000000"/>
          <w:sz w:val="28"/>
        </w:rPr>
        <w:t>
      Количество комнат _____________________________________________</w:t>
      </w:r>
      <w:r>
        <w:br/>
      </w:r>
      <w:r>
        <w:rPr>
          <w:rFonts w:ascii="Times New Roman"/>
          <w:b w:val="false"/>
          <w:i w:val="false"/>
          <w:color w:val="000000"/>
          <w:sz w:val="28"/>
        </w:rPr>
        <w:t>
      Социальный статус _____________ семейное положение ____________</w:t>
      </w:r>
    </w:p>
    <w:p>
      <w:pPr>
        <w:spacing w:after="0"/>
        <w:ind w:left="0"/>
        <w:jc w:val="both"/>
      </w:pPr>
      <w:r>
        <w:rPr>
          <w:rFonts w:ascii="Times New Roman"/>
          <w:b w:val="false"/>
          <w:i w:val="false"/>
          <w:color w:val="000000"/>
          <w:sz w:val="28"/>
        </w:rPr>
        <w:t>      Согласен на перечисление жилищной помощи услугодателям.</w:t>
      </w:r>
    </w:p>
    <w:p>
      <w:pPr>
        <w:spacing w:after="0"/>
        <w:ind w:left="0"/>
        <w:jc w:val="both"/>
      </w:pP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      Подпись заявителя __________________</w:t>
      </w:r>
      <w:r>
        <w:br/>
      </w:r>
      <w:r>
        <w:rPr>
          <w:rFonts w:ascii="Times New Roman"/>
          <w:b w:val="false"/>
          <w:i w:val="false"/>
          <w:color w:val="000000"/>
          <w:sz w:val="28"/>
        </w:rPr>
        <w:t>
      Дата подачи ________________________</w:t>
      </w:r>
    </w:p>
    <w:bookmarkStart w:name="z59" w:id="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26"/>
    <w:bookmarkStart w:name="z60" w:id="27"/>
    <w:p>
      <w:pPr>
        <w:spacing w:after="0"/>
        <w:ind w:left="0"/>
        <w:jc w:val="left"/>
      </w:pPr>
      <w:r>
        <w:rPr>
          <w:rFonts w:ascii="Times New Roman"/>
          <w:b/>
          <w:i w:val="false"/>
          <w:color w:val="000000"/>
        </w:rPr>
        <w:t xml:space="preserve"> 
Справка о составе семьи и размере общей площади занимаемого жилья</w:t>
      </w:r>
    </w:p>
    <w:bookmarkEnd w:id="27"/>
    <w:p>
      <w:pPr>
        <w:spacing w:after="0"/>
        <w:ind w:left="0"/>
        <w:jc w:val="both"/>
      </w:pPr>
      <w:r>
        <w:rPr>
          <w:rFonts w:ascii="Times New Roman"/>
          <w:b w:val="false"/>
          <w:i w:val="false"/>
          <w:color w:val="000000"/>
          <w:sz w:val="28"/>
        </w:rPr>
        <w:t>      Дана гражданину (ке) __________________________________________</w:t>
      </w:r>
    </w:p>
    <w:p>
      <w:pPr>
        <w:spacing w:after="0"/>
        <w:ind w:left="0"/>
        <w:jc w:val="both"/>
      </w:pPr>
      <w:r>
        <w:rPr>
          <w:rFonts w:ascii="Times New Roman"/>
          <w:b w:val="false"/>
          <w:i w:val="false"/>
          <w:color w:val="000000"/>
          <w:sz w:val="28"/>
        </w:rPr>
        <w:t>      В том, что он (а) действительно проживает по адресу:</w:t>
      </w:r>
      <w:r>
        <w:br/>
      </w:r>
      <w:r>
        <w:rPr>
          <w:rFonts w:ascii="Times New Roman"/>
          <w:b w:val="false"/>
          <w:i w:val="false"/>
          <w:color w:val="000000"/>
          <w:sz w:val="28"/>
        </w:rPr>
        <w:t>
      улица (микрорайон) _________ дом _________ квартира ___________</w:t>
      </w:r>
    </w:p>
    <w:p>
      <w:pPr>
        <w:spacing w:after="0"/>
        <w:ind w:left="0"/>
        <w:jc w:val="both"/>
      </w:pPr>
      <w:r>
        <w:rPr>
          <w:rFonts w:ascii="Times New Roman"/>
          <w:b w:val="false"/>
          <w:i w:val="false"/>
          <w:color w:val="000000"/>
          <w:sz w:val="28"/>
        </w:rPr>
        <w:t>      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 (дом) _______________ N ______ от _________</w:t>
      </w:r>
      <w:r>
        <w:br/>
      </w: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1672"/>
        <w:gridCol w:w="3230"/>
        <w:gridCol w:w="4438"/>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      Подпись специалиста ______________________</w:t>
      </w:r>
      <w:r>
        <w:br/>
      </w:r>
      <w:r>
        <w:rPr>
          <w:rFonts w:ascii="Times New Roman"/>
          <w:b w:val="false"/>
          <w:i w:val="false"/>
          <w:color w:val="000000"/>
          <w:sz w:val="28"/>
        </w:rPr>
        <w:t>
      Дата принятия ____________________________</w:t>
      </w:r>
    </w:p>
    <w:bookmarkStart w:name="z61" w:id="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28"/>
    <w:bookmarkStart w:name="z62" w:id="29"/>
    <w:p>
      <w:pPr>
        <w:spacing w:after="0"/>
        <w:ind w:left="0"/>
        <w:jc w:val="left"/>
      </w:pPr>
      <w:r>
        <w:rPr>
          <w:rFonts w:ascii="Times New Roman"/>
          <w:b/>
          <w:i w:val="false"/>
          <w:color w:val="000000"/>
        </w:rPr>
        <w:t xml:space="preserve"> 
Справка о доходах всех членов семьи</w:t>
      </w:r>
    </w:p>
    <w:bookmarkEnd w:id="29"/>
    <w:p>
      <w:pPr>
        <w:spacing w:after="0"/>
        <w:ind w:left="0"/>
        <w:jc w:val="both"/>
      </w:pPr>
      <w:r>
        <w:rPr>
          <w:rFonts w:ascii="Times New Roman"/>
          <w:b w:val="false"/>
          <w:i w:val="false"/>
          <w:color w:val="000000"/>
          <w:sz w:val="28"/>
        </w:rPr>
        <w:t>      1. Ф.И.О. члена семьи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873"/>
        <w:gridCol w:w="135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Ф.И.О. члена семьи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873"/>
        <w:gridCol w:w="137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Ф.И.О. члена семьи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873"/>
        <w:gridCol w:w="873"/>
        <w:gridCol w:w="137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w:t>
      </w:r>
      <w:r>
        <w:br/>
      </w:r>
      <w:r>
        <w:rPr>
          <w:rFonts w:ascii="Times New Roman"/>
          <w:b w:val="false"/>
          <w:i w:val="false"/>
          <w:color w:val="000000"/>
          <w:sz w:val="28"/>
        </w:rPr>
        <w:t>
Дата __________________________</w:t>
      </w:r>
    </w:p>
    <w:bookmarkStart w:name="z63" w:id="3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30"/>
    <w:bookmarkStart w:name="z64" w:id="31"/>
    <w:p>
      <w:pPr>
        <w:spacing w:after="0"/>
        <w:ind w:left="0"/>
        <w:jc w:val="left"/>
      </w:pPr>
      <w:r>
        <w:rPr>
          <w:rFonts w:ascii="Times New Roman"/>
          <w:b/>
          <w:i w:val="false"/>
          <w:color w:val="000000"/>
        </w:rPr>
        <w:t xml:space="preserve"> 
Справка о расходах по оплате содержания жилья и коммунальных услуг за _____________ 200__год</w:t>
      </w:r>
    </w:p>
    <w:bookmarkEnd w:id="31"/>
    <w:p>
      <w:pPr>
        <w:spacing w:after="0"/>
        <w:ind w:left="0"/>
        <w:jc w:val="both"/>
      </w:pPr>
      <w:r>
        <w:rPr>
          <w:rFonts w:ascii="Times New Roman"/>
          <w:b w:val="false"/>
          <w:i w:val="false"/>
          <w:color w:val="000000"/>
          <w:sz w:val="28"/>
        </w:rPr>
        <w:t>      Плательщик ____________________________________________________</w:t>
      </w:r>
      <w:r>
        <w:br/>
      </w: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w:t>
      </w:r>
      <w:r>
        <w:br/>
      </w:r>
      <w:r>
        <w:rPr>
          <w:rFonts w:ascii="Times New Roman"/>
          <w:b w:val="false"/>
          <w:i w:val="false"/>
          <w:color w:val="000000"/>
          <w:sz w:val="28"/>
        </w:rPr>
        <w:t>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5"/>
        <w:gridCol w:w="3514"/>
        <w:gridCol w:w="4191"/>
      </w:tblGrid>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Абонентская плата за телефон</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 ____________________________</w:t>
      </w:r>
      <w:r>
        <w:br/>
      </w:r>
      <w:r>
        <w:rPr>
          <w:rFonts w:ascii="Times New Roman"/>
          <w:b w:val="false"/>
          <w:i w:val="false"/>
          <w:color w:val="000000"/>
          <w:sz w:val="28"/>
        </w:rPr>
        <w:t>
Дата принятия __________________________________</w:t>
      </w:r>
    </w:p>
    <w:bookmarkStart w:name="z65" w:id="3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32"/>
    <w:bookmarkStart w:name="z66" w:id="33"/>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33"/>
    <w:bookmarkStart w:name="z67" w:id="34"/>
    <w:p>
      <w:pPr>
        <w:spacing w:after="0"/>
        <w:ind w:left="0"/>
        <w:jc w:val="both"/>
      </w:pPr>
      <w:r>
        <w:rPr>
          <w:rFonts w:ascii="Times New Roman"/>
          <w:b w:val="false"/>
          <w:i w:val="false"/>
          <w:color w:val="000000"/>
          <w:sz w:val="28"/>
        </w:rPr>
        <w:t>
Продукция растениеводства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800"/>
        <w:gridCol w:w="1595"/>
        <w:gridCol w:w="1800"/>
        <w:gridCol w:w="1993"/>
        <w:gridCol w:w="3105"/>
      </w:tblGrid>
      <w:tr>
        <w:trPr>
          <w:trHeight w:val="1155"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(графа 2 x графу 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графу 3)</w:t>
            </w:r>
          </w:p>
        </w:tc>
      </w:tr>
      <w:tr>
        <w:trPr>
          <w:trHeight w:val="105"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5"/>
    <w:p>
      <w:pPr>
        <w:spacing w:after="0"/>
        <w:ind w:left="0"/>
        <w:jc w:val="both"/>
      </w:pPr>
      <w:r>
        <w:rPr>
          <w:rFonts w:ascii="Times New Roman"/>
          <w:b w:val="false"/>
          <w:i w:val="false"/>
          <w:color w:val="000000"/>
          <w:sz w:val="28"/>
        </w:rPr>
        <w:t>
Продукция животноводства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1766"/>
        <w:gridCol w:w="1595"/>
        <w:gridCol w:w="1807"/>
        <w:gridCol w:w="1993"/>
        <w:gridCol w:w="3124"/>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x графу 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графу 3)</w:t>
            </w:r>
          </w:p>
        </w:tc>
      </w:tr>
      <w:tr>
        <w:trPr>
          <w:trHeight w:val="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36"/>
    <w:bookmarkStart w:name="z70" w:id="37"/>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4573"/>
        <w:gridCol w:w="5934"/>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1" w:id="3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Караганды</w:t>
      </w:r>
    </w:p>
    <w:bookmarkEnd w:id="38"/>
    <w:bookmarkStart w:name="z72" w:id="39"/>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39"/>
    <w:p>
      <w:pPr>
        <w:spacing w:after="0"/>
        <w:ind w:left="0"/>
        <w:jc w:val="both"/>
      </w:pPr>
      <w:r>
        <w:rPr>
          <w:rFonts w:ascii="Times New Roman"/>
          <w:b w:val="false"/>
          <w:i w:val="false"/>
          <w:color w:val="000000"/>
          <w:sz w:val="28"/>
        </w:rPr>
        <w:t>      Ф.И.О. заявителя ______________________________________________</w:t>
      </w:r>
      <w:r>
        <w:br/>
      </w:r>
      <w:r>
        <w:rPr>
          <w:rFonts w:ascii="Times New Roman"/>
          <w:b w:val="false"/>
          <w:i w:val="false"/>
          <w:color w:val="000000"/>
          <w:sz w:val="28"/>
        </w:rPr>
        <w:t>
      область, район _________________ домашний адрес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2256"/>
        <w:gridCol w:w="1412"/>
        <w:gridCol w:w="1543"/>
        <w:gridCol w:w="2725"/>
      </w:tblGrid>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 ____________ 200__г.</w:t>
      </w:r>
    </w:p>
    <w:p>
      <w:pPr>
        <w:spacing w:after="0"/>
        <w:ind w:left="0"/>
        <w:jc w:val="both"/>
      </w:pPr>
      <w:r>
        <w:rPr>
          <w:rFonts w:ascii="Times New Roman"/>
          <w:b w:val="false"/>
          <w:i w:val="false"/>
          <w:color w:val="000000"/>
          <w:sz w:val="28"/>
        </w:rPr>
        <w:t>Ф.И.О. ________________________________________</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