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146" w14:textId="e8d7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09 апреля 2010 года N 10/07. Зарегистрировано Управлением юстиции города Караганды 22 апреля 2010 года N 8-1-112. Утратило силу - постановлением акимата города Караганды от 29 декабря 2011 года N 64/01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29.12.2011 N 64/01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4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города Караганды от 28.12.2010 </w:t>
      </w:r>
      <w:r>
        <w:rPr>
          <w:rFonts w:ascii="Times New Roman"/>
          <w:b w:val="false"/>
          <w:i w:val="false"/>
          <w:color w:val="000000"/>
          <w:sz w:val="28"/>
        </w:rPr>
        <w:t>N 63/05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работодателей, предлагающих организацию социальных рабочих мест для трудоустройства безработных из целевых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Караганды" (далее - Отдел занятости), организовать работу по созданию социальных рабочих мест для временного трудоустройства безработных граждан из целевых групп, зарегистрированных в Отделе занятости, в установленном законодательством порядке сроком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города Караганды оказывать содействие Отделу занятости в организации работы по созданию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мероприятий по созданию социальных рабочих мест производить в пределах целевых трансфертов,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областном бюджете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бюджетной программе 027 "Целевые текущие трансферты бюджетам районов (городов областного значения) на расширение программы социальных рабочих мест и молодежной практики", а также за счет средств бюджета города Караганды, предусмотренных по программе 002 "Программа занятости" подпрограммы 102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среднемесячных отчислений для лиц, направляемых на социальные рабочие места, исходя из общей суммы трансфертов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налог, составляет 20 000 тенге, доля софинансирования со стороны работодателя определяется договором, заключаемым между Отделом занятости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Караганды Максутова Халела Мукатаевича.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Абдишев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Караганды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 апреля 2010 года N 10/07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Работодатель подает заявку на организацию социальных рабочих мест в уполномоченный орган государственное учреждение "Отдел занятости и социальных программ города Караганды"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отборе работодателей, предлагающих организацию социальных рабочих мест, Уполномоченный орган учитывает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платежеспособность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выплаты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рабочего места нормам техники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на предприятии норм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возможность предоставления безработному постоянной работы по истечении срока действия заключенного договора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для участия в отборе предоставляет учредительные документы либо свидетельство индивидуального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Работодатель заключает договор с Уполномоченным органом на организацию социальных рабочих мест. В договоре отражаются предмет договора, размер и условия оплаты труда, сумма затрат, ответственность сторон и особые условия, срок действия договора. Работа носит временный характер, и для ее организации не могут быть использованы постоянные рабочие места и вакансии.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выдает направление безработным из целевых групп населения для трудоустройства на социальное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Работодатель принимает на социальное рабочее место направляемого безработного, заключает с ним трудовой договор, предоставляет рабочее место, соответствующее нормам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Работодатель для возмещения расходов по оплате труда ежемесячно до 5 числа месяца следующего за отчетным предоставляет в Уполномоченный орган в установленном порядке: выписку из приказа о приеме на работу, табель учета рабочего времени,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Работодатель производит обязательные налоговые и пенсионные отчисления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Порядка отбора работодателей, предлагающих организацию социальных рабочих мест для трудоустройства безработных из целевых групп, возлагается на Уполномоченный орган.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