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abb" w14:textId="691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собрания (схода) местного сообщества и принятия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 сессии Карагандинского областного маслихата от 13 декабря 2010 года N 364. Зарегистрировано Департаментом юстиции Карагандинской области 23 декабря 2010 года N 1886. Утратило силу решением XХIХ сессии Карагандинского областного маслихата от 2 октября 2014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XХIХ сессии Карагандинского областного маслихата от 02.10.2014 N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области N 30/09 от 29 октября 2010 года, Карагандинской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проведения собрания (схода) местного сообщества и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области Кырыкбаева А.О.и постоянную комиссию областного маслихата по законности и правам граждан (Дулатбеков Н.О.).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Карагандинского областного маслихата "О Правилах проведения собрания (схода) местного сообщества и принятия решений"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Шамбулов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N 364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собрания (схода)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принятия решений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разработаны в целях организации проведения собрания (схода) местного сообщества, далее по тексту – собрание (сход). Собрание (сход) созывается в пределах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Собрание (сход), является одной из форм прямого волеизъявления населения, проживающего на территории административно-территориальной единицы, и проводится для обсуждения вопросов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Отношения, связанные с организацией подготовки, проведения собрания (схода) и принятием решений местного сообщества, регулируются настоящими Правилами,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Настоящие Правила проведения собрания (схода) и принятия решений местного сообщества действуют на всей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принципы проведения собрания (схода)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Собрание (сход) проводится на основе добровольного и свободного участия в нем членов местного сообщества с соблюдением гласности и открытости, всеобщего, равного и прямого волеизъявления.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Члены местного сообщества участвуют в собрании (сходе) лично, и каждый из них обладает одним голосом.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Иностранцы и лица без гражданства, имеющие постоянное место жительства на территории местного сообщества, принимают участие в осуществлении местного самоуправления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или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созыва собрания (схода)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Собрания (сходы) созываются по инициативе органа местного самоуправления соответствующей административно-территориальной единицы либо по инициативе не менее 10 % членов местного сообщества, которая определяет состав инициативной группы в количестве не менее 10 человек (далее – инициативная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Инициатива членов местного сообщества в проведении собрания (схода) оформляется в виде подписных листов, в которых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время и место проведения собрания (схода)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вопросы, выносимые на собрание (сход)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сроки проведения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фамилия, имя, отчество (при его наличии), дата рождения, номер и (или) серия удостоверения личности или заменяющего его документа, адрес регистрации по месту жительства, личная подпись и дата внесения подписи каждого члена местного сообщества, поддерживающего требование о созыве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Подписные листы заверяются лицом, осуществляющим сбор подписей, с указанием даты заверения, фамилии, имени, отчества (при его наличии), номера и (или) серии удостоверения личности или заменяющего его документа, адрес регистрации по месту жительства указанного лица, личной подписи и представляются соответствующему органу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Собрания (сходы) местного сообщества созываются по мере необходимости и считаются правомочными при участии в них не менее 1/3 членов местного сообщества, обладающих избирательным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созыва собрания (схода)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принятия решения о созыве собрания (схода), орган местного самоуправления соответствующей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условия для проведения собрания (схода), приглашает руководителей исполнительных органов, других организаций и предприятий, их должностных лиц, участие которых необходимо для предоставления информации и принятия обоснованных решений по рассматриваемым на собрании (сходе) вопросам и поднятым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место проведения схода и принимает меры по обеспечению общественного порядка при проведении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уведомляет местный исполнительный орган соответствующей административно-территориальной единицы не позднее, чем за 10 дней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публикует в местных средствах массовой информации информацию о повестке, времени и месте проведения собрания (схода) не позднее, чем за 5 дней до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собрания (схода)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Перед открытием собрания (схода) проводится регистрация присутствующих и участников (в том числе представителей средств массовой информации) с указанием следующих сведений: фамилии, имени, отчества (при его наличии), даты рождения, адрес регистрации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Участниками собрания (схода) являются члены местного сообщества, присутствующие на собрании (сходе).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собрании (сходе) иностранцев и лиц без гражданства, имеющих постоянное место жительства на территории местного сообщества,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или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ведения собрания (схода) открытым голосованием избирается президиум в составе председателя, секретаря и членов президиума, в случае необходимости для установления результатов голосования – счетная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Повестка дня собрания (схода) формируется с учетом поступивших предложений и утверждается простым большинством голосов от числа присутствующих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Регламент работы собрания (схода) и порядок голосования (открытое или тайное) определяются простым большинством голосов от числа присутствующих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Председатель собрания (схода) организует работу собрания (схода) и обеспечивает порядок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Протокол собрания (схода)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На собрании (сходе) ведется протокол, в котором указываются дата и место проведения собрания (схода), общее число граждан, принимающих участие в собрании (сходе), число присутствующих, фамилии, имена, отчества (при их наличии) председателя, секретаря и членов счетной комиссии, повестка дня, содержание выступлений, результаты голосования и принятые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Протокол составляется на государственном и русском языках, подписывается председателем и секретарем собрания (схода) не позднее трех дней со дня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Полномочия собрания (схода) местного сообщества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На собрании (сходе) местного сообщества в рамках действующего законодательства Республики Казахстан могут рассматриваться: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вопросы благоустройства соответствующих населенных пунктов, сохранности и надлежащего использования жилищного фонда, комунально-бытового, культурного и иного обслуживания населения, развития физической культуры и спорта, организации досуга граждан по месту жительства, охраны природы, личных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предложения по вопросам, связанным с изменением в установленном законодательством порядке административно-территориального устройства, наименования и переименования населенных пунктов, улиц,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другие вопросы хозяйственного и социально-культурного развития, затрагивающие интересы населения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Решения собрания (схода)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Участники собрания (схода) принимают решения по вопросам, внесенным в его повестку.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Решения собрания (схода) местного сообщества принимаются открытым голосованием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Решение считается принятым, если за него проголосовало большинство голосов от числа присутствующих на собрании (сходе) членов местного сообщества. В случае равенства голосов решающим считается мнение председателя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Решение оформляется протоколом и доводится до сведения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Решение, принятое на собрании (сходе), направляется членам местного сообщества, на территории которого проводилось собрание (сход) и может быть направлено органам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Изменения и дополнения в принятое решение могут вноситься исключительно решением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 случае несогласия с принятым решением оно может быть обжаловано членами сообщества и другими лицами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Обнародование решений, принятых собранием (сходом)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Решение собрания (схода) публикуется в местных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Настоящие Правила проведения собрания (схода) и принятия решений местного сообщества не распространяются на собрания трудовых коллективов и общественных объединений, проводимых в соответствии с законодательством Республики Казахстан, их уставами и положениями.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собрания (схода) членам местного сообщества необходимо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нарушившие общественный порядок,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