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464c" w14:textId="94b4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областного маслихата от 12 декабря 2009 года N 262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Карагандинского областного маслихата от 27 мая 2010 года N 301. Зарегистрировано Департаментом юстиции Карагандинской области 03 июня 2010 года N 1880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Карагандинского областного маслихата от 9 апреля 2010 года N 294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1877, опубликовано в газетах "Орталық Қазақстан" от 20 апреля 2010 года N 59-60 (20844), "Индустриальная Караганда" от 20 апреля 2010 года N 43 (20906)),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"115469758" заменить цифрами "116610095";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"88301715" заменить цифрами "89442052";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"115773527" заменить цифрами "116913864";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2010 года N 301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9957"/>
        <w:gridCol w:w="21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116610095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26895540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9367066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9367066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7585552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9942922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9942922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89442052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6211191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6211191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83230861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85"/>
        <w:gridCol w:w="706"/>
        <w:gridCol w:w="8962"/>
        <w:gridCol w:w="21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116913864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1633728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1281456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373024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90197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90197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5899634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13609170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4427799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1766075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1472713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2661724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358165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4692216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4485285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4485285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3411676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2092794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617408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766209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261727</w:t>
            </w:r>
          </w:p>
        </w:tc>
      </w:tr>
      <w:tr>
        <w:trPr>
          <w:trHeight w:val="19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1318882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836781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22259384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5004034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5004034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3657489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161710</w:t>
            </w:r>
          </w:p>
        </w:tc>
      </w:tr>
      <w:tr>
        <w:trPr>
          <w:trHeight w:val="12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305626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245102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8434992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8434992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7242352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1192640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6527361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4550029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102984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1981664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1981246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1977332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1977332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6340457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4144995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1769455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884572</w:t>
            </w:r>
          </w:p>
        </w:tc>
      </w:tr>
      <w:tr>
        <w:trPr>
          <w:trHeight w:val="12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356099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5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4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952555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8191542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5257735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5257735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1045543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282278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467755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423145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2414082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6723661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1656621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1664999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1664999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1503176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153361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2596438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3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1229075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678896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495809</w:t>
            </w:r>
          </w:p>
        </w:tc>
      </w:tr>
      <w:tr>
        <w:trPr>
          <w:trHeight w:val="13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1513652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1488110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417265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178211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458762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2447181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12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1949785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1859821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1355689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16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6760425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4591067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4591067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540565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1232371</w:t>
            </w:r>
          </w:p>
        </w:tc>
      </w:tr>
      <w:tr>
        <w:trPr>
          <w:trHeight w:val="16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42932</w:t>
            </w:r>
          </w:p>
        </w:tc>
      </w:tr>
      <w:tr>
        <w:trPr>
          <w:trHeight w:val="16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1019430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1975649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1913714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333550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11485597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444710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728"/>
        <w:gridCol w:w="9600"/>
        <w:gridCol w:w="22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801"/>
        <w:gridCol w:w="695"/>
        <w:gridCol w:w="8851"/>
        <w:gridCol w:w="22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4"/>
        <w:gridCol w:w="750"/>
        <w:gridCol w:w="9636"/>
        <w:gridCol w:w="22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2"/>
        <w:gridCol w:w="2118"/>
      </w:tblGrid>
      <w:tr>
        <w:trPr>
          <w:trHeight w:val="31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-1306799</w:t>
            </w:r>
          </w:p>
        </w:tc>
      </w:tr>
      <w:tr>
        <w:trPr>
          <w:trHeight w:val="43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2010 года N 301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6"/>
        <w:gridCol w:w="1984"/>
      </w:tblGrid>
      <w:tr>
        <w:trPr>
          <w:trHeight w:val="79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33923178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21357669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11535500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21357669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115506</w:t>
            </w:r>
          </w:p>
        </w:tc>
      </w:tr>
      <w:tr>
        <w:trPr>
          <w:trHeight w:val="6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2959131</w:t>
            </w:r>
          </w:p>
        </w:tc>
      </w:tr>
      <w:tr>
        <w:trPr>
          <w:trHeight w:val="6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959209</w:t>
            </w:r>
          </w:p>
        </w:tc>
      </w:tr>
      <w:tr>
        <w:trPr>
          <w:trHeight w:val="3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5341610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1176571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1881246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1647744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2373093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3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63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97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103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3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7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805765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849863</w:t>
            </w:r>
          </w:p>
        </w:tc>
      </w:tr>
      <w:tr>
        <w:trPr>
          <w:trHeight w:val="7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849863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777341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1583501</w:t>
            </w:r>
          </w:p>
        </w:tc>
      </w:tr>
      <w:tr>
        <w:trPr>
          <w:trHeight w:val="13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1045543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3373237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2482167</w:t>
            </w:r>
          </w:p>
        </w:tc>
      </w:tr>
      <w:tr>
        <w:trPr>
          <w:trHeight w:val="9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6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2116835</w:t>
            </w:r>
          </w:p>
        </w:tc>
      </w:tr>
      <w:tr>
        <w:trPr>
          <w:trHeight w:val="39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</w:t>
            </w:r>
          </w:p>
        </w:tc>
      </w:tr>
      <w:tr>
        <w:trPr>
          <w:trHeight w:val="10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865835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11535500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8611639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1677332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63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2413296</w:t>
            </w:r>
          </w:p>
        </w:tc>
      </w:tr>
      <w:tr>
        <w:trPr>
          <w:trHeight w:val="10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467755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675" w:hRule="atLeast"/>
        </w:trPr>
        <w:tc>
          <w:tcPr>
            <w:tcW w:w="1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