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18b" w14:textId="f942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Шускому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27 декабря  2010 года № 29-4. Зарегистрировано Шуским управлением юстиции 21 января 2011 года за № 6-11-104. Утратило силу решением Шуского районного маслихата  Жамбылской области от 31 июля 2012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Шуского районного маслихата  Жамбылской области от 31 июля 2012 года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Шускому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Шуского районного маслихата № 22-5-1 от 28 апреля 2006 года «Об утверждении Правил оказания жилищной помощи, а также порядке выплаты компенсации за повышения ставок абонентской плата за телефонную услуги малообеспеченным семьям (гражданам) района»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6-11-31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мая 2006 года в газете «Шуская долина» №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Шуского районного маслихата № 4-4 от 24 декабря 2007 года «О внесении изменений в решение маслихата № 22-5-1 от 28 апреля 2006 года «Об утверждении Правил оказания жилищной помощи, а также порядке выплаты компенсации за повышения ставок абонентской плата за телефонную услуги малообеспеченным семьям (гражданам) района» (зарегистрировано в Реестре государственной регистрации нормативных правовых актов за № 6-11-58, опубликовано 30 января 2008 года в газете «Шуская долина»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Шуского районного маслихата № 25-4 от 12 августа 2010 года «О внесении изменений в решение маслихата № 22-5-1 от 28 апреля 2006 года «Об утверждении Правил оказания жилищной помощи, а также порядке выплаты компенсации за повышения ставок абонентской плата за телефонную услуги малообеспеченным семьям (гражданам) района» (зарегистрировано в Реестре государственной регистрации нормативных правовых актов за № 6-11-97, опубликовано 25 сентября 2010 года в газете «Шуская долина» № 77);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Ибраимов                                Б.Саудабаев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29-4 от 27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Шускому району 1.Общие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Шускому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отношениях»,</w:t>
      </w:r>
      <w:r>
        <w:rPr>
          <w:rFonts w:ascii="Times New Roman"/>
          <w:b w:val="false"/>
          <w:i w:val="false"/>
          <w:color w:val="000000"/>
          <w:sz w:val="28"/>
        </w:rPr>
        <w:t> 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Шуском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202020"/>
          <w:sz w:val="28"/>
        </w:rPr>
        <w:t xml:space="preserve">Назначение жилищной помощи осуществляется уполномоченным органом - государственным учреждением «Отдел занятости и социальных программ акимата </w:t>
      </w:r>
      <w:r>
        <w:rPr>
          <w:rFonts w:ascii="Times New Roman"/>
          <w:b w:val="false"/>
          <w:i w:val="false"/>
          <w:color w:val="000000"/>
          <w:sz w:val="28"/>
        </w:rPr>
        <w:t>Шу</w:t>
      </w:r>
      <w:r>
        <w:rPr>
          <w:rFonts w:ascii="Times New Roman"/>
          <w:b w:val="false"/>
          <w:i w:val="false"/>
          <w:color w:val="202020"/>
          <w:sz w:val="28"/>
        </w:rPr>
        <w:t>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капитального ремонта и (или) взносов на накопление средств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городской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проведения получателем жилищной помощи капитального ремонта общего имущества объекта кондоминиума расчет производится в соответствии с зарегистрированными долями участников объекта кондоминиума. Возмещение компенсации производится одноразовым платежом по одному из видов капитального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твердого топлива (в отопительный период) – 75,75 килограмм на 1 квадратный метр.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Отношения не урегулированные настоящими Правилами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