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03d7" w14:textId="5f0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сентября 2010 года № 36-6. Зарегистрировано Управлением юстиции Таласского района Жамбылской области 4 ноября 2010 года за № 6-10-112. Утратило силу решением маслихата Таласского района Жамбылской области от 14 августа 2012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Таласского района Жамбылской области от 14 августа 2012 года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Правила оказания жилищной помощи малообеспеченным семьям (гражданам) по Таласскому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2.Решение Таласского районного маслихата четвертого созыва от 30 июня 2008 года за № 11 – 13 «Установления размера и порядка оказания жилищной помощи малообеспеченным семьям (гражданам)» (зарегистрированный в Реестре государственной регистрации нормативных правовых актов за № 6 – 10 – 62, опубликованный в районой газете 6 августа 2008 года за № 64 «Талас тынысы»)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Кулекеев                                Ж.Асемов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за № 36 – 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Таласскому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(за исключением пункта 14)слова «капитального ремонта и (или) взносов на накопление средств на капитальный ремонт общего имущества объекта кондоминиума» заменить словами «расходов на содержание жилого дома (жилого здания) семьям (гражданам)» и после слов «коммунальных услуг» дополнить словами «и услуг связи в части увеличения абонентской платы за телефон, подключенный к сети телекоммуникаций» решением Таласского районного маслихата от 02.09.2011 </w:t>
      </w:r>
      <w:r>
        <w:rPr>
          <w:rFonts w:ascii="Times New Roman"/>
          <w:b w:val="false"/>
          <w:i w:val="false"/>
          <w:color w:val="ff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1.Настоящие Правила оказания жилищной помощи малообеспеченным семьям (гражданам) по Таласскому району (далее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Правила предоставления жилищной помощи, утвержденные Правительством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электроснабжением, теплоснабжением, водоснабжением, канализованием (далее – энергоснабжающая организация), а также предоставляющее (оказывающее) услуги по удалению мусора, оказание услуг для абонентов и объектов кондоминиума – является доставка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по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«Отдел занятости и социальных программ акимата Таласского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3.Жилищная помощь оказывается за счет средств местного бюджета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 семьям (гражданам)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расходов на содержание жилого дома (жилого здания) согласно смете, определяющей размер и целевых взносов на содержание, капитальный ремонт общего имущества объекта кондоминиума, за счет бюджетных средств лицам, постоянно проживающим в Таласском районе.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Таласского районного маслихата от 02.09.2011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Таласского районного маслихата от 02.09.2011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5.Официально не подтвержденные доходы учитываются на каждого трудоспособного члена семьи (гражданина) на основание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6.Оплата капитального ремонта общего имущества объектов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1 и 2 групп, детьми-инвалидами с детства до шестнадцати лет, лицами старше восьмидесяти лет, детьми в возрасте до трех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9.Размер жилищной помощи не может превышать сумму фактических расходов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исключен решением Таласского районного маслихата от 02.09.2011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11.При изменении доли предельно допустимых расходов семьи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расхода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центральгог отопления и горячего водоснобжения – 18 кубических метров на 1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плиты,отсутствий центрального горячего водоснобжения и газового водонагревателя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твердого топлива малообеспеченным семьям проживающих в частном доме начисление жилищно помощи для семей (граждан), проживающим в частных домостроениях с местным отоплением, местные исполнительные органы устанавливают норматив расхода условного топлива на 1 кв. метр жилища 49,75 килограмм. Для расчета стоимости топлива, используемого в частных домостроениях с местным отоплением, используются средние цены по населенному пункту представляемые органами статистики по состоянию на последний месяц квартала (март, июнь, сентябрь, декабрь) предшествующего кварталу расчет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15.Суммы, начисленные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 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перечесляться на лицевые счета соответствующих услугодателей (поставщиков услуг),а компенсации повышения тарифов абонентской платы за телефон – на лицевые счета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Таласского районного маслихата от 02.09.2011 </w:t>
      </w:r>
      <w:r>
        <w:rPr>
          <w:rFonts w:ascii="Times New Roman"/>
          <w:b w:val="false"/>
          <w:i w:val="false"/>
          <w:color w:val="ff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Отношения не урегулированные ностоящими Правилами регулируются в соответствии с действующим законодательством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