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abf6" w14:textId="5afa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именем Куткеулы Жамбай баба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Тогыскенского сельского округа Сарысуского района Жамбылской области от 14 декабря 2010 года № 23. Зарегистрировано Управлением юстиции Сарысуского района 20 января 2011 года за № 6-9-111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учетам мнений населения улицы Жибек жолы село Тогызкент и согласно Закону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статья-14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"Об административно-территориальным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Улицу Жибек жолы Тогызкентского аула Тогызкентского аульного округа переименовать на улицу Куткеулы Жамбай баба.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