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971c" w14:textId="c4e9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по Сарысускому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24 декабря 2010 года № 46-15. Зарегистрировано Управлением юстиции Сарысуского района 20 января 2011 года за № 6-9-112. Утратило силу решением Сарысуского районного маслихата от 21 июня 2012 года № 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Сарысуского районного маслихата Жамбылской области от 21.06.2012 года № 5-5.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жилищной помощи малообеспеченным семьям (гражданам) по Сарысускому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сесии 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Блалиев                                 М. Есмаханов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46-15 от 24 декабря 2010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  (гражданам) по Сарысускому району 1.Общие положения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1. Настоящие Правила </w:t>
      </w:r>
      <w:r>
        <w:rPr>
          <w:rFonts w:ascii="Times New Roman"/>
          <w:b w:val="false"/>
          <w:i w:val="false"/>
          <w:color w:val="000000"/>
          <w:sz w:val="28"/>
        </w:rPr>
        <w:t>оказания жилищной помощи малообеспеченным семьям (гражданам) по Сарысускому району</w:t>
      </w:r>
      <w:r>
        <w:rPr>
          <w:rFonts w:ascii="Times New Roman"/>
          <w:b w:val="false"/>
          <w:i w:val="false"/>
          <w:color w:val="202020"/>
          <w:sz w:val="28"/>
        </w:rPr>
        <w:t xml:space="preserve">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статьей-97</w:t>
      </w:r>
      <w:r>
        <w:rPr>
          <w:rFonts w:ascii="Times New Roman"/>
          <w:b w:val="false"/>
          <w:i w:val="false"/>
          <w:color w:val="202020"/>
          <w:sz w:val="28"/>
        </w:rPr>
        <w:t xml:space="preserve"> Закона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202020"/>
          <w:sz w:val="28"/>
        </w:rPr>
        <w:t>от 16 апреля 1997 года «О жилищных отношениях», П</w:t>
      </w:r>
      <w:r>
        <w:rPr>
          <w:rFonts w:ascii="Times New Roman"/>
          <w:b w:val="false"/>
          <w:i w:val="false"/>
          <w:color w:val="000000"/>
          <w:sz w:val="28"/>
        </w:rPr>
        <w:t>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помощи» (далее - Правила предоставления жилищной помощи, утвержденные Правительством Республики Казахстан)</w:t>
      </w:r>
      <w:r>
        <w:rPr>
          <w:rFonts w:ascii="Times New Roman"/>
          <w:b w:val="false"/>
          <w:i w:val="false"/>
          <w:color w:val="20202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(физическое лицо) -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уполномоченный орган - государственное учреждение «Отдел занятости и социальных программ акимата Сарысуского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в пределах сумм, предусмотренных в бюджете малообеспеченным семьям (гражданам), постоянно проживающим в Сарысуском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счетам поставщиков услуг за квартал, предшествовавший кварталу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содержание жилых домов (жилых зданий),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в пределах норм и предельно-допустимого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устанавливается к совокупному доходу семьи в размере 7 процентов.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Сарысуского районного маслихата от 07.11.2011 </w:t>
      </w:r>
      <w:r>
        <w:rPr>
          <w:rFonts w:ascii="Times New Roman"/>
          <w:b w:val="false"/>
          <w:i w:val="false"/>
          <w:color w:val="000000"/>
          <w:sz w:val="28"/>
        </w:rPr>
        <w:t>№ 56-4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не назначается малообеспеченным семьям (гражданам), имеющим в частной собственности более одной единицы жилья (дома, квартиры) или сдающим жилые помещения в наем.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имеющим трудоспособных лиц, которые не работают, не зарегистрированы в уполномоченных органах по вопросам занятости, кроме инвалидов, учащихся и студентов дневной формы обучения, а также граждан, занятых уходом за инвалидами I и II групп, детьми-инвалидами с детства до шестнадцати лет, лицами старше восьмидесяти лет, детьми в возрасте до трех лет.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2.Размер и порядок оказания жилищной помощи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202020"/>
          <w:sz w:val="28"/>
        </w:rPr>
        <w:t>      6</w:t>
      </w:r>
      <w:r>
        <w:rPr>
          <w:rFonts w:ascii="Times New Roman"/>
          <w:b w:val="false"/>
          <w:i w:val="false"/>
          <w:color w:val="000000"/>
          <w:sz w:val="28"/>
        </w:rPr>
        <w:t>. Для назначения жилищной помощи гражданин (семья) обращается в уполномоченный орган с заявлением и представляет документы, указанные в Правилах предоставления жилищной помощи,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назначения жилищной помощи, предоставляются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Размер жилищной помощи не может превышать сумму фактических расходов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Сарысуского районного маслихата от 07.11.2011 </w:t>
      </w:r>
      <w:r>
        <w:rPr>
          <w:rFonts w:ascii="Times New Roman"/>
          <w:b w:val="false"/>
          <w:i w:val="false"/>
          <w:color w:val="000000"/>
          <w:sz w:val="28"/>
        </w:rPr>
        <w:t>№ 56-4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Сарысуского районного маслихата от 07.11.2011 </w:t>
      </w:r>
      <w:r>
        <w:rPr>
          <w:rFonts w:ascii="Times New Roman"/>
          <w:b w:val="false"/>
          <w:i w:val="false"/>
          <w:color w:val="000000"/>
          <w:sz w:val="28"/>
        </w:rPr>
        <w:t>№ 56-4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Получатели жилищной помощи в течение десяти дней информируют </w:t>
      </w:r>
      <w:r>
        <w:rPr>
          <w:rFonts w:ascii="Times New Roman"/>
          <w:b w:val="false"/>
          <w:i w:val="false"/>
          <w:color w:val="202020"/>
          <w:sz w:val="28"/>
        </w:rPr>
        <w:t xml:space="preserve">уполномоченный орган </w:t>
      </w:r>
      <w:r>
        <w:rPr>
          <w:rFonts w:ascii="Times New Roman"/>
          <w:b w:val="false"/>
          <w:i w:val="false"/>
          <w:color w:val="000000"/>
          <w:sz w:val="28"/>
        </w:rPr>
        <w:t>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Незаконно полученные суммы жилищной помощи подлежат возврату получателем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11. При назначении жилищной помощи учитываются следующие н</w:t>
      </w:r>
      <w:r>
        <w:rPr>
          <w:rFonts w:ascii="Times New Roman"/>
          <w:b w:val="false"/>
          <w:i w:val="false"/>
          <w:color w:val="000000"/>
          <w:sz w:val="28"/>
        </w:rPr>
        <w:t>ормы площади жилья и потребления коммунальных услуг,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одиноких граждан – 30 квадратных метров, но не менее размера однокомнатной квартиры и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для семьи из двух и более человек – 18 квадратных метров на каждого члена семьи, но не более фактически занимаемой площади;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</w:t>
      </w:r>
      <w:r>
        <w:rPr>
          <w:rFonts w:ascii="Times New Roman"/>
          <w:b w:val="false"/>
          <w:i w:val="false"/>
          <w:color w:val="202020"/>
          <w:sz w:val="28"/>
        </w:rPr>
        <w:t>электроэнергии (в месяц):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на семью от одного до пяти человек – 50 киловатт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пяти и более человек – 200 </w:t>
      </w:r>
      <w:r>
        <w:rPr>
          <w:rFonts w:ascii="Times New Roman"/>
          <w:b w:val="false"/>
          <w:i w:val="false"/>
          <w:color w:val="202020"/>
          <w:sz w:val="28"/>
        </w:rPr>
        <w:t>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нормы твердого топлива (в отопительный период) – 49,75 килограмм на 1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202020"/>
          <w:sz w:val="28"/>
        </w:rPr>
        <w:t>      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 тарифов (цен) на оказываемые услуги.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3.Порядок выплаты жилищной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Суммы, начисленные на оплату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использованием жилищем, арендованным местным исполнительным органом в частном жилищном фонде уполномоченным органом осуществляетя через банки второго уровня по письменному заявлению получателей и могут перечисляться на лицевые счета соответствующих услугодателей (поставщиков услуг), а компенсации повышения тарифов абонентской платы за телефон – на лицевые счета абонентов.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Сарысуского районного маслихата от 07.11.2011 </w:t>
      </w:r>
      <w:r>
        <w:rPr>
          <w:rFonts w:ascii="Times New Roman"/>
          <w:b w:val="false"/>
          <w:i w:val="false"/>
          <w:color w:val="ff0000"/>
          <w:sz w:val="28"/>
        </w:rPr>
        <w:t>№ 56-4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4.Заключительные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Отношения не урегулированные настоящими Правилами регулируются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