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2b28" w14:textId="5202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название улицы Набережная в селе Акыртобе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Акыртюбинского сельского округа района Т.Рыскулова Жамбылской области от 14 декабря 2010 года № 19. Зарегистрировано Управлением юстиции района Т.Рыскулова 14 января 2011 года за № 6-8-118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учитывая мнения жителей улицы Набережная села Акыртобе от 12 октября 2010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Акыртобе улицу Набережная в улицу Сейтбекова Тотана.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Акыртобинского сельского округа       Омаров 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