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7ea2" w14:textId="47a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28 декабря 2010 года № 566. Зарегистрировано Меркенским управлением юстиции Жамбылской области 31 января 2011 года за № 6-6-90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согласно Правил организации и финансирования общественных работ, утвержденных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2001 года «О мерах по реализации Закона Республики Казахстан от 23 января 2001 года «О занятости населения»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согласно приложения № 1 перечень учреждений находящихся на территории района, проводящих общественные работы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согласно приложения № 2 виды, объем и конкретные условия, источники финансирования, спрос и предложение общественных работ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занятости и социальных программ акимата Меркенского района» (Ш.Т.Абылкасымов), руководителям районных учреждений и акимам сельских округов учитывать целевые группы безработных граждан при привлечении граждан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финансов акимата Меркенского района» (А.Касабеков) обеспечить своевременное финансирование и целевое использование средств местного бюджета, направленных на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Определить размер заработной платы граждан, привлеченных к общественным оплачиваемым работам из расчета минимальной заработной платы, определенной законодательством Республики Казахстан и произвести финансирование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Т.Б. 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Данное постановление вступает в законную силу с момента государственной регистрации в органах Юстиции и вводится в действие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С.Жумагулов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Меркенского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центр по 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труда и социальной защиты населения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Е.Ахтамбердиев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К.К.Нурдинов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Меркенского района 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Ж.К. Сатылганов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Меркенскому району налогового департамента по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Ш.Б.Бегасылов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чрезвычайным ситуациям Меркенского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чрезвычайным ситуациям 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чрезвычайным ситуациям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О.Такеев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-1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Меркенского района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566 от 28 декабря 2010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находящихся на территории района, проводящих общественные работы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«Аппарат акима Меркенского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«Аппарат акима Жамбылского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«Аппарат акима Сарымолдаевского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«Аппарат акима Ойталского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«Аппарат акима Андас-батырского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«Аппарат акима Акаралского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«Аппарат акима Актоганского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«Аппарат акима Аспаринского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«Аппарат акима Акерменского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«Аппарат акима Т.Рыскуловского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«Аппарат акима Жанатоганского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«Аппарат акима Кенеского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«Аппарат акима Суратского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«Аппарат акима Таттинского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«Аппарат акима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«Отдел внутренней политики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«Отдел земельных отношений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«Отдел занятости и социальных программ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«Отдел культуры и развития языков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«Отдел жилишно-коммунального хозяйства, пасажирского транспорта и автомобильных дорог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«Отдел экономики и планирования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«Отдел финансов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«Управление юстиции Меркенского района Департамента юстиции Жамбылской области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«Отдел по делам обороны Меркенского района Жамбылской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коммунальное предприятие «Таза су»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«Отдел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«Налоговое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Меркенское районное отделение Жамбылского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Меркенского района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566 от 28 декабря 2010 года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объем и конкретные условия, источники финансирования, спрос и предложение общественных работ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932"/>
        <w:gridCol w:w="4440"/>
        <w:gridCol w:w="534"/>
        <w:gridCol w:w="534"/>
        <w:gridCol w:w="1560"/>
        <w:gridCol w:w="156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 района (озеленение, благоустройство, работы по очистке)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Очистка арыков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Уборка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Побелка, покраска остановок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5.Посадка и уход.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посаженных саженцев по программе «Жасыл ел»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1.Посадка, охрана и уход за саженцами. 2.Побелка стволов и приведение в порядок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и региональных мероприятиях.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при проведении анкетирования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Помощь в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3.Помощь призывной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